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D-619/2025 vom 4. Februar 2025</w:t>
      </w:r>
    </w:p>
    <w:p>
      <w:r>
        <w:t>Bundesverwaltungsgericht, 2025-02-04, IT</w:t>
      </w:r>
    </w:p>
    <w:p>
      <w:r>
        <w:rPr>
          <w:b/>
        </w:rPr>
        <w:t xml:space="preserve">Quelle: </w:t>
      </w:r>
      <w:r>
        <w:t>https://mcp.opencaselaw.ch/entscheid/bvger_D-619_2025</w:t>
      </w:r>
    </w:p>
    <w:p>
      <w:r>
        <w:t>FR: TAF D-619/2025 du 4 février 2025</w:t>
      </w:r>
    </w:p>
    <w:p>
      <w:r>
        <w:t>IT: TAF D-619/2025 del 4 febbraio 2025</w:t>
      </w:r>
    </w:p>
    <w:p>
      <w:pPr>
        <w:pStyle w:val="Heading2"/>
      </w:pPr>
      <w:r>
        <w:t>Regeste</w:t>
      </w:r>
    </w:p>
    <w:p>
      <w:r>
        <w:t>Asilo (non entrata nel merito) ed allontanamento (paese terzo sicuro - art. 31a cpv. 1 lett. a LAsi)</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presentato tempestivamente (art. 108 cpv. 3 LAsi) contro una decisione in materia di asilo della SEM (artt. 6 e 105 LAsi e 31 33 LTAF), è di principio ricevibile sotto il profilo degli artt. 5, 48 cpv. 1 lett. a-c nonché 52 cpv. 1 PA. Occorre pertanto entrare nel merito del gravame</w:t>
      </w:r>
    </w:p>
    <w:p>
      <w:r>
        <w:rPr>
          <w:b/>
        </w:rPr>
        <w:t>E. 1.3</w:t>
      </w:r>
    </w:p>
    <w:p>
      <w:r>
        <w:t>I ricorsi manifestamenti infondati, come quello in esame, sono decisi da un giudice unico con l'approvazione di un secondo giudice e la sentenza è motivata soltanto sommariamente (artt. 111 lett. e cum 111a cpv. 2 LAsi). Nello specifico, il Tribunale rinuncia inoltre allo scambio degli scritti in virtù dell'art. 111a cpv. 1 LAsi.</w:t>
      </w:r>
    </w:p>
    <w:p>
      <w:r>
        <w:rPr>
          <w:b/>
        </w:rPr>
        <w:t>E. 2</w:t>
      </w:r>
    </w:p>
    <w:p>
      <w:r>
        <w:t>In materia d'asilo, il potere di cognizione del Tribunale e le censure ammissibili sono disciplinati dall'art. 106 cpv. 1 LAsi (art. 62 cpv. 4 PA; cfr. DTAF 2014/1 consid. 2; 2014/26 consid. 5 secondo cui, in materia di diritto degli stranieri, resta censurabile l'inadeguatezza ai sensi dell'art. 49 PA). Adito su ricorso contro una decisione di non entrata nel merito di una domanda d'asilo, il Tribunale si limita ad esaminare la fondatezza di tale decisione (cfr. DTAF 2012/4 consid. 2.2; 2009/54 consid. 1.3.3; 2007/8 consid. 5).</w:t>
      </w:r>
    </w:p>
    <w:p>
      <w:r>
        <w:rPr>
          <w:b/>
        </w:rPr>
        <w:t>E. 3.1</w:t>
      </w:r>
    </w:p>
    <w:p>
      <w:r>
        <w:t>Nella decisione impugnata, la SEM rileva anzitutto che, in virtù della sua qualità di rifugiato, il ricorrente avrebbe già ottenuto in Grecia un valido titolo di soggiorno e che, il 13 dicembre 2024, detto Paese avrebbe accettato la domanda della sua riammissione sul proprio territorio. Inoltre, il Consiglio federale avrebbe designato la Grecia come Stato terzo sicuro ai sensi dell'art. 6a cpv. 2 lett. b LAsi. In virtù dell'art. 31a cpv. 1 lett. a LAsi, tali circostanze imporrebbero di non entrare nel merito della domanda d'asilo in oggetto. Inoltre, considerate le dichiarazioni relative al suo stato valetudinario e alle vicende occorse durante il precedente soggiorno in Grecia, il richiedente potrebbe rientrare nello Stato in parola senza temere trattamenti contrari agli impegni di diritto internazionale pubblico della Svizzera o un allontanamento in violazione del divieto di respingimento. Egli non apparterrebbe poi alla categoria delle persone particolarmente vulnerabili, poiché le sue affezioni non sarebbero gravi ai sensi della sentenza di riferimento del Tribunale E-3427/2021 e E-3431/2021 del 28 marzo 2022. L'insorgente potrebbe altresì rivolgersi alle competenti autorità greche per far valere i suoi diritti derivanti dallo statuto di rifugiato al beneficio della protezione internazionale, segnatamente per cercare un lavoro e un alloggio, nonché per ottenere la necessaria assistenza medica. In questo senso, l'esecuzione del suo allontanamento sarebbe ammissibile, possibile e ragionevolmente esigibile.</w:t>
      </w:r>
    </w:p>
    <w:p>
      <w:r>
        <w:rPr>
          <w:b/>
        </w:rPr>
        <w:t>E. 3.2</w:t>
      </w:r>
    </w:p>
    <w:p>
      <w:r>
        <w:t>L'insorgente contesta anzitutto la competenza della Grecia per la trattazione della sua domanda d'asilo e chiede che quest'ultima venga trattata in Svizzera in virtù della clausola di sovranità di cui all'art. 17 par. 1 del regolamento (UE) n. 604/2013 del Parlamento europeo e del Consiglio del 26 giugno 2013 che stabilisce i criteri e i meccanismi di determinazione dello Stato membro competente per l'esame di una domanda di protezione internazionale presentata in uno degli Stati membri da un cittadino di un paese terzo o da un apolide (rifusione; Gazzetta ufficiale dell'Unione europea [GU] L 180/31 del 29.06.2013; di seguito: RD III). In detto Paese, la sua incolumità sarebbe infatti in serio pericolo poiché, durante il suo precedente soggiorno, non avrebbe potuto beneficiare di alcun trattamento medico di natura psicologica e sarebbe stato inoltre aggredito da suo cugino, riuscendo ad evitare lesioni corporee grazie all'intervento di un amico che, tuttavia, sarebbe stato accoltellato. Temendo di essere nuovamente aggredito, egli sostiene altresì che le autorità greche non offrano "un'adeguata tutela ai rifugiati minacciati da violenze familiari e altre forme di persecuzione" (cfr. ricorso, pagg. 1-2). Infine, l'interesse degno di protezione per entrare nel merito della domanda d'asilo sarebbe giustificato dalle sue condizioni di vulnerabilità e dall'inadeguatezza del sistema greco nel garantire la sua sicurezza e il suo benessere.</w:t>
      </w:r>
    </w:p>
    <w:p>
      <w:r>
        <w:rPr>
          <w:b/>
        </w:rPr>
        <w:t>E. 3.3.1</w:t>
      </w:r>
    </w:p>
    <w:p>
      <w:r>
        <w:t>In virtù dell'art. 31a cpv. 1 lett. a LAsi, non si entra nel merito della domanda d'asilo se il richiedente può ritornare in uno Stato terzo sicuro secondo l'art. 6a cpv. 2 lett. b LAsi nel quale aveva soggiornato precedentemente. Si tratta di Paesi nei quali il Consiglio federale ritiene che vi sia un effettivo rispetto del principio di "non-refoulement" ai sensi dell'art. 5 cpv. 1 LAsi, tra i quali figura anche la Grecia (art. 2 cpv. 2 unitamente all'allegato 2 dell'ordinanza 1 sull'asilo relativa a questioni procedurali dell'11 agosto 1999 [OAsi 1, RS 142.311]). Tale principio presuppone imperativamente la ratifica ed il rispetto della CEDU, della Convenzione sullo statuto dei rifugiati (Conv. Rifugiati, RS 0.142.30) o di norme giuridiche equivalenti (cfr. DTAF 2010/56 consid. 3.2). È inoltre necessario che lo Stato in esame abbia garantito la riammissione della persona interessata nei confronti delle autorità svizzere preposte all'asilo. Senza tale garanzia, l'allontanamento verso lo Stato terzo non può infatti essere eseguito (cfr. DTAF 2010/56 consid. 5.2.2; FF 2002 6087, 6125). La giurisprudenza ha poi precisato come non v'è luogo di entrare nel merito della domanda d'asilo se la persona richiedente, che avrebbe manifestamente la qualità di rifugiata (art. 31a cpv. 4 LAsi), ha già ottenuto l'asilo o una protezione effettiva comparabile in uno Stato terzo designato come sicuro dal Consiglio federale (cfr. DTAF 2010/56 consid. 5 e 5.4, che si basa sull'analisi del vecchio art. 34 LAsi).</w:t>
      </w:r>
    </w:p>
    <w:p>
      <w:r>
        <w:rPr>
          <w:b/>
        </w:rPr>
        <w:t>E. 3.3.2</w:t>
      </w:r>
    </w:p>
    <w:p>
      <w:r>
        <w:t>Nel caso concreto, il 16 luglio 2024 la Grecia ha riconosciuto al ricorrente la qualità di rifugiato, concedendogli la protezione internazionale unitamente ad un permesso di soggiorno, mentre il 13 dicembre seguente, su richiesta della Svizzera, ha accettato la riammissione dello stesso sul proprio territorio (cfr. atto SEM n. 26/2). Tali elementi non sono stati peraltro contestati nel ricorso.</w:t>
      </w:r>
    </w:p>
    <w:p>
      <w:r>
        <w:rPr>
          <w:b/>
        </w:rPr>
        <w:t>E. 3.3.3</w:t>
      </w:r>
    </w:p>
    <w:p>
      <w:r>
        <w:t>Il Tribunale osserva inoltre che, contrariamente a quanto asserito nel gravame, alla SEM risultava preclusa ogni valutazione della fattispecie sotto il profilo dell'art. 17 par. 1 RD III (clausola di sovranità). Infatti, trattandosi di una procedura vertente sul ritorno in uno Stato terzo sicuro (art. 31a cpv. 1 lett. a LAsi), nell'ambito della quale è stato preliminarmente accertato l'ottenimento della protezione internazionale e dello statuto di rifugiato, le specifiche disposizioni contenute nei trattati internazionali inerenti all'esecuzione delle procedure d'asilo - quali il RD III - non risultano pertinenti per valutazione della sua domanda d'asilo in Svizzera.</w:t>
      </w:r>
    </w:p>
    <w:p>
      <w:r>
        <w:rPr>
          <w:b/>
        </w:rPr>
        <w:t>E. 3.3.4</w:t>
      </w:r>
    </w:p>
    <w:p>
      <w:r>
        <w:t>Ciò posto, le condizioni legali dell'art. 31a cpv. 1 lett. a LAsi risultano pacificamente ottemperate. È quindi a giusto titolo che la SEM non è entrata nel merito della domanda d'asilo dell'insorgente.</w:t>
      </w:r>
    </w:p>
    <w:p>
      <w:r>
        <w:rPr>
          <w:b/>
        </w:rPr>
        <w:t>E. 4</w:t>
      </w:r>
    </w:p>
    <w:p>
      <w:r>
        <w:t>Se respinge la domanda d'asilo o non entra nel merito, la SEM pronuncia, di norma, l'allontanamento dalla Svizzera e ne ordina l'esecuzione, tenendo però conto del principio dell'unità della famiglia (art. 44 LAsi). Nella fattispecie, il ricorrente non adempie alle condizioni in virtù delle quali l'autorità inferiore avrebbe dovuto astenersi dal pronunciare il suo allontanamento (art. 14 cpv. 1 e 2 cum art. 44 LAsi nonché art. 32 OAsi 1; cfr. DTAF 2013/37 consid. 4.4; 2009/50 consid. 9) e, pertanto, il Tribunale conferma la pronuncia di quest'ultima misura.</w:t>
      </w:r>
    </w:p>
    <w:p>
      <w:r>
        <w:rPr>
          <w:b/>
        </w:rPr>
        <w:t>E. 5.1</w:t>
      </w:r>
    </w:p>
    <w:p>
      <w:r>
        <w:t>L'art. 83 della legge sugli stranieri e la loro integrazione del 16 dicembre 2005 (LStrI, RS 142.20), applicabile per rinvio dell'art. 44 LAsi, dispone che l'esecuzione dell'allontanamento - contestata indirettamente nel ricorso - dev'essere possibile (art. 83 cpv. 2 LStr), ammissibile (art. 83 cpv. 3 LStr) e ragionevolmente esigibile (art. 83 cpv. 4 LStr). Qualora non sia adempiuta una di queste condizioni, la SEM dispone l'ammissione provvisoria in Svizzera (art. 83 cpv. 1 LStrI).</w:t>
      </w:r>
    </w:p>
    <w:p>
      <w:r>
        <w:rPr>
          <w:b/>
        </w:rPr>
        <w:t>E. 5.2.1</w:t>
      </w:r>
    </w:p>
    <w:p>
      <w:r>
        <w:t>Giusta l'art. 83 cpv. 3 LStrI, l'esecuzione dell'allontanamento non è ammissibile quando comporta una violazione degli impegni di diritto internazionale pubblico della Svizzera. Detta norma non si esaurisce nel principio del divieto di respingimento. Infatti, anche altri impegni di diritto internazionale possono risultare ostativi all'esecuzione del rimpatrio, in particolare l'art. 3 CEDU o l'art. 3 della Convenzione contro la tortura ed altre pene o trattamenti crudeli, inumani o degradanti (Conv. Tortura, RS 0.105). In proposito, la Corte europea dei diritti dell'uomo (Corte EDU) ha più volte ribadito che la sola possibilità di subire dei maltrattamenti dovuti a una situazione di insicurezza generale o di violenza generalizzata nel Paese di destinazione non è tuttavia sufficiente per ritenere una violazione dell'art. 3 CEDU. Spetta infatti all'interessato provare o rendere verosimile l'esistenza di seri motivi che permettano di ritenere ch'egli correrà un reale rischio ("real risk") di essere sottoposto, nel Paese verso il quale sarà allontanato, a trattamenti contrari a detti articoli (cfr. DTAF 2013/27 consid. 8.2). In punto all'ammissibilità dell'esecuzione dell'allontanamento verso la Grecia, il tribunale ha poi stabilito che vanno riconosciuti degli ostacoli unicamente a condizioni molto severe (cfr. sentenza del TAF E-3427/2021, E-3431/2021 del 28 marzo 2022 consid. 11.2 [sentenza di riferimento]). Si può infatti partire dal presupposto che, essendo la Grecia firmataria della CEDU, della Conv. tortura e della Conv. rifugiati, essa rispetti di principio gli obblighi di diritto internazionale. Sebbene dalle informazioni a disposizione di questo Tribunale risulti che i beneficiari della protezione sussidiaria, così come i rifugiati, siano esposti al rischio di vivere in condizioni precarie, non emergono da fonti attendibili e concordi degli elementi che comprovino l'adozione di una pratica sistematica di discriminazione nei confronti di tali soggetti rispetto ai cittadini greci, in relazione all'accesso all'occupazione, all'assistenza sociale, all'assistenza sanitaria, all'istruzione e all'alloggio. Nonostante le carenze nel sistema d'accoglienza, non è inoltre possibile ammettere che, in detto Stato, i beneficiari della protezione internazionale si trovino, in maniera generale (quindi indipendentemente dalle fattispecie concrete), totalmente dipendenti dall'aiuto pubblico, confrontati all'indifferenza delle autorità oppure in una situazione di privazione o mancanza di assistenza incompatibile con la dignità umana (sentenza E-3427/2021 e E-3431/2021 consid. 9 e 11.2 confermata a più riprese, cfr. ex pluris sentenze del TAF D-6873/2024 del 25 novembre 2024 consid. 8.2.1; D-4625/2024 del 20 agosto 2024 consid. 6.2.3.2).</w:t>
      </w:r>
    </w:p>
    <w:p>
      <w:r>
        <w:rPr>
          <w:b/>
        </w:rPr>
        <w:t>E. 5.2.2.1</w:t>
      </w:r>
    </w:p>
    <w:p>
      <w:r>
        <w:t>Nel caso concreto, il ricorrente è rinviato in uno Stato terzo designato come sicuro da parte del Consiglio federale (art. 6a cpv. 2 lett. b LAsi), dove sussiste una presunzione di rispetto degli impegni di diritto internazionale pubblico, tra cui il principio di non respingimento ai sensi dell'art. 5 cpv. 1 LAsi, così come il principio del divieto della tortura sancito dall'art. 3 CEDU e dall'art. 3 della Conv. tortura.</w:t>
      </w:r>
    </w:p>
    <w:p>
      <w:r>
        <w:rPr>
          <w:b/>
        </w:rPr>
        <w:t>E. 5.2.2.2</w:t>
      </w:r>
    </w:p>
    <w:p>
      <w:r>
        <w:t>Inoltre, posta l'assenza di ulteriori elementi avvalorati da riscontri documentali, le allegazioni per cui l'interessato sarebbe stato aggredito da suo cugino con l'intento di ucciderlo, avrebbe lavorato in modo irregolare nel settore dell'edilizia e dell'agricoltura e non avrebbe ricevuto delle cure gratuite, non risultano dirimenti per il giudizio. Infatti, posto ch'egli non ha rivendicato i suoi diritti e le prestazioni d'assistenza direttamente presso le autorità competenti (cfr. atto SEM n. 16/8 D26, D41 e D45), va rilevato che i beneficiari della protezione internazionale possono contare sulle garanzie derivanti dalla Direttiva 2011/95/UE del Parlamento e del Consiglio del 13 dicembre 2011 recante norme sull'attribuzione, a cittadini di paesi terzi o apolidi, della qualifica di beneficiario di protezione internazionale, su uno status uniforme per i rifugiati o per le persone aventi titolo a beneficiare della protezione sussidiaria, nonché sul contenuto della protezione riconosciuta (rifusione; GU L 337/9 del 20.12.2011 [di seguito: direttiva qualificazione]). Quest'ultima è stata trasposta dalla Grecia nel diritto nazionale interno con decreto presidenziale (P.D.) 141/2013, pubblicato nella gazzetta ufficiale A 226/21.10.2013. Gli obblighi dello Stato greco nei confronti dei beneficiari della protezione internazionale impongono inoltre l'accesso all'occupazione, all'istruzione, all'assistenza sociale, all'assistenza sanitaria, all'accesso all'alloggio e agli strumenti di integrazione (cfr. capo VII [contenuto della protezione internazionale] della direttiva qualificazione). In caso di violazione dei diritti sanciti dalla CEDU, le persone interessate possono poi adire i tribunali greci e, in ultima istanza, la Corte EDU (art. 34 CEDU). Per le aggressioni subite da parte del cugino, non riconducibili ad organi statali, l'interessato potrà altresì rivolgersi alle autorità di polizia e giudiziarie greche per denunciare i fatti ed ottenere protezione. Il fatto che la polizia abbia chiesto loro di "portare un testimone" del tentato omicidio (cfr. verbale della sorella, atto SEM n. [...]-16/18 D51) non comprova, contrariamente a quanto stabilito dall'invalsa giurisprudenza, né un'assenza di volontà né un'incapacità delle autorità greche di perseguire i reati penali e di garantire un'adeguata protezione (cfr. ex pluris sentenze del TAF E-8131/2024 dell'8 gennaio 2025 consid. 9.6; E-6870/2024 del 7 gennaio 2025 consid. 7.1.1; D-7503/2024 del 5 dicembre 2024 consid. 9.7).</w:t>
      </w:r>
    </w:p>
    <w:p>
      <w:r>
        <w:rPr>
          <w:b/>
        </w:rPr>
        <w:t>E. 5.2.2.3</w:t>
      </w:r>
    </w:p>
    <w:p>
      <w:r>
        <w:t>Infine, con sentenza odierna di cui all'incarto D-612/2025, il Tribunale ha respinto anche il ricorso presentato dalla sorella, sicché il presente giudizio non comporta alcuna separazione dell'insorgente dalla sua famiglia nucleare.</w:t>
      </w:r>
    </w:p>
    <w:p>
      <w:r>
        <w:rPr>
          <w:b/>
        </w:rPr>
        <w:t>E. 5.2.3</w:t>
      </w:r>
    </w:p>
    <w:p>
      <w:r>
        <w:t>L'esecuzione dell'allontanamento risulta quindi ammissibile.</w:t>
      </w:r>
    </w:p>
    <w:p>
      <w:r>
        <w:rPr>
          <w:b/>
        </w:rPr>
        <w:t>E. 5.3.1</w:t>
      </w:r>
    </w:p>
    <w:p>
      <w:r>
        <w:t>Secondo l'art. 83 cpv. 4 LStrI, l'esecuzione dell'allontanamento non può essere ragionevolmente esigibile qualora, nello Stato d'origine o di provenienza, lo straniero venisse a trovarsi concretamente in pericolo a seguito di situazioni quali guerra, guerra civile, violenza generalizzata o emergenza medica.</w:t>
      </w:r>
    </w:p>
    <w:p>
      <w:r>
        <w:rPr>
          <w:b/>
        </w:rPr>
        <w:t>E. 5.3.2</w:t>
      </w:r>
    </w:p>
    <w:p>
      <w:r>
        <w:t>Ai sensi dell'art. 83 cpv. 5 LStrI, l'allontanamento verso i paesi UE/AELS è da ritenersi di principio esigibile e tale presunzione legale può essere sovvertita solo se la persona interessata rende verosimile che, per delle ragioni personali, varrebbe il contrario (cfr. sentenza del TAF D-559/2020 del 13 febbraio 2020 consid. 9 [sentenza di riferimento]). A tal fine, la persona richiedente d'asilo deve addurre seri indizi che, con riferimento al caso specifico, le autorità dello Stato in questione violino il diritto internazionale, non le concedano la necessaria protezione o la espongano a condizioni di vita disumane, oppure che si troverebbe in una situazione d'emergenza esistenziale a causa di circostanze individuali di natura sociale, economica o sanitaria (cfr. ex pluris sentenze del TAF D-628/2024 del 9 febbraio 2024 consid. 12.2; D-4606/2022 del 9 dicembre 2022 consid. 6.4; D-911/2021 del 25 maggio 2022 consid. 9.3). Il Tribunale ha inoltre statuito che l'esecuzione dell'allontanamento di persone beneficiarie della protezione internazionale in Grecia rimane esigibile anche se trattasi di persone vulnerabili, quali ad esempio donne incinte o persone che soffrono di problemi di salute, che non sono da considerare come malattie gravi (cfr. sentenza E-3427/2021 e E-3431/2021 consid. 11.3-11.5.1). La giurisprudenza ha fissato dei criteri più rigidi soltanto per i nuclei familiari e per le persone particolarmente vulnerabili, quali i minorenni non accompagnati o persone il cui stato di salute è compromesso in modo particolarmente grave, tale da esporle ad un rischio di trovarsi, in modo duraturo, in gravi difficoltà in ragione dell'impossibilità di rivendicare con le proprie forze i loro diritti (idem consid. 11.5.2-11.5.3).</w:t>
      </w:r>
    </w:p>
    <w:p>
      <w:r>
        <w:rPr>
          <w:b/>
        </w:rPr>
        <w:t>E. 5.3.3</w:t>
      </w:r>
    </w:p>
    <w:p>
      <w:r>
        <w:t>Nel caso concreto, si rileva innanzitutto che il ricorrente non ha fornito elementi concreti a dimostrazione del fatto che la Grecia non gli garantirebbe le prestazioni assistenziali a cui ha diritto. A tale riguardo, egli si è peraltro limitato a ricerche su internet nonché a contattare l'associazione C._______, senza tuttavia rivolgersi direttamente alle autorità competenti. Analogamente, non ha reso verosimile l'assenza di un'adeguata protezione contro eventuali aggressioni da parte di terzi, in particolare rispetto al tentato omicidio da parte del cugino (cfr. atto SEM n. 16/8 D54). Inoltre, con riferimento all'affezione psichiatrica dell'insorgente (disturbo post-traumatico da stress, in trattamento farmacologico con (...); cfr. atto SEM n. 38/4), occorre rilevare che lo Stato in parola dispone di strutture mediche sufficienti che possono offrire eventuali trattamenti necessari al suo stato psicologico. Infatti, quest'ultimo ha accesso alle cure mediche alle stesse condizioni dei cittadini greci (artt. 2 lett. b e g cum 30 par. 1 della direttiva qualificazione; cfr. sentenza E-3427/2021 e E-3431/2021 consid. 8-9.10; ex pluris sentenze del TAF D-2685/2024 del 10 maggio 2024 consid. 7.4.4; D-1522/2024 del 14 marzo 2024 consid. 11.2.3). Infine, lo stato valetudinario succitato non è suscettibile, dal profilo della sua gravità, di porre concretamente e seriamente in pericolo la vita o la salute a breve termine in caso di un suo ritorno in Grecia, rispettivamente di considerare il ricorrente come una persona vulnerabile incapace di integrarsi nel sistema sociale ed economico greco. Del resto, egli ha già dimostrato di sapersi procurare un alloggio e di inserirsi nel mercato del lavoro per sostentarsi (cfr. atto SEM n. 16/8 D16-19, D27 e D31-35).</w:t>
      </w:r>
    </w:p>
    <w:p>
      <w:r>
        <w:rPr>
          <w:b/>
        </w:rPr>
        <w:t>E. 5.3.4</w:t>
      </w:r>
    </w:p>
    <w:p>
      <w:r>
        <w:t>Per queste ragioni, l'esecuzione dell'allontanamento si rivela ragionevolmente esigibile.</w:t>
      </w:r>
    </w:p>
    <w:p>
      <w:r>
        <w:rPr>
          <w:b/>
        </w:rPr>
        <w:t>E. 5.4</w:t>
      </w:r>
    </w:p>
    <w:p>
      <w:r>
        <w:t>Infine, non risultano impedimenti sotto il profilo della possibilità dell'esecuzione dell'allontanamento ai sensi dell'art. 83 cpv. 2 LStrI.</w:t>
      </w:r>
    </w:p>
    <w:p>
      <w:r>
        <w:rPr>
          <w:b/>
        </w:rPr>
        <w:t>E. 5.5</w:t>
      </w:r>
    </w:p>
    <w:p>
      <w:r>
        <w:t>Per il resto, conviene rinviare agli accertamenti e alle motivazioni contenute nella decisione impugnata, alla quale può essere prestata adesione (art. 109 cpv. 3 LTF per rinvio dell'art. 4 PA).</w:t>
      </w:r>
    </w:p>
    <w:p>
      <w:r>
        <w:rPr>
          <w:b/>
        </w:rPr>
        <w:t>E. 6</w:t>
      </w:r>
    </w:p>
    <w:p>
      <w:r>
        <w:t>Visto quanto precede, la SEM non ha violato il diritto federale e neppure accertato in modo inesatto o incompleto i fatti giuridicamente rilevanti (art. 106 cpv. 1 LAsi). La decisione avversata non è inoltre inadeguata per quanto attiene all'esecuzione dell'allontanamento (art. 49 PA). Il ricorso va quindi respinto.</w:t>
      </w:r>
    </w:p>
    <w:p>
      <w:r>
        <w:rPr>
          <w:b/>
        </w:rPr>
        <w:t>E. 7</w:t>
      </w:r>
    </w:p>
    <w:p>
      <w:r>
        <w:t>Posto che le richieste di giudizio contenute nel ricorso erano sprovviste di probabilità di successo, occorre inoltre respingere la domanda di assistenza giudiziaria, nel senso della dispensa dal versamento delle spese processuali (art. 65 cpv. 1 PA).</w:t>
      </w:r>
    </w:p>
    <w:p>
      <w:r>
        <w:rPr>
          <w:b/>
        </w:rPr>
        <w:t>E. 8</w:t>
      </w:r>
    </w:p>
    <w:p>
      <w:r>
        <w:t>Visto l'esito della vertenza, le spese processuali di CHF 750.- sono quindi poste a carico del ricorrente soccombente (art. 63 cpv. 1 e 5 PA nonché artt. 1-3 del regolamento sulle tasse e sulle spese ripetibili nelle cause dinanzi al Tribunale amministrativo federale del 21 febbraio 2008 [TS-TAF, RS 173.320.2]).</w:t>
      </w:r>
    </w:p>
    <w:p>
      <w:r>
        <w:rPr>
          <w:b/>
        </w:rPr>
        <w:t>E. 9</w:t>
      </w:r>
    </w:p>
    <w:p>
      <w:r>
        <w:t>Questa sentenza è definitiva e non può essere impugnata con ricorso in materia di diritto pubblico al Tribunale federale (art. 83 lett. d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