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D-6199/2019 vom 2. Dezember 2019</w:t>
      </w:r>
    </w:p>
    <w:p>
      <w:r>
        <w:t>Bundesverwaltungsgericht, 2019-12-02, IT</w:t>
      </w:r>
    </w:p>
    <w:p>
      <w:r>
        <w:rPr>
          <w:b/>
        </w:rPr>
        <w:t xml:space="preserve">Quelle: </w:t>
      </w:r>
      <w:r>
        <w:t>https://mcp.opencaselaw.ch/entscheid/bvger_D-6199_2019</w:t>
      </w:r>
    </w:p>
    <w:p>
      <w:r>
        <w:t>FR: TAF D-6199/2019 du 2 décembre 2019</w:t>
      </w:r>
    </w:p>
    <w:p>
      <w:r>
        <w:t>IT: TAF D-6199/2019 del 2 dicembre 2019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ai ricorrenti, alla SEM e all'autorità cantonale. Il giudice unico: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