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D-6190/2012 vom 4. Dezember 2012</w:t>
      </w:r>
    </w:p>
    <w:p>
      <w:r>
        <w:t>Bundesverwaltungsgericht, 2012-12-04, FR</w:t>
      </w:r>
    </w:p>
    <w:p>
      <w:r>
        <w:rPr>
          <w:b/>
        </w:rPr>
        <w:t xml:space="preserve">Quelle: </w:t>
      </w:r>
      <w:r>
        <w:t>https://mcp.opencaselaw.ch/entscheid/bvger_D-6190_2012</w:t>
      </w:r>
    </w:p>
    <w:p>
      <w:r>
        <w:t>FR: TAF D-6190/2012 du 4 décembre 2012</w:t>
      </w:r>
    </w:p>
    <w:p>
      <w:r>
        <w:t>IT: TAF D-6190/2012 del 4 dicembre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D-6190/2012 Arrêt du 4 décembre 2012 Composition Gérard Scherrer, juge unique, avec l'approbation de Martin Zoller, Yves Beck, greffier. Parties A._______, né le (...), B._______, née le (...), C._______, né le (...), D._______, né le (...), Serbie, recourants, contre Office fédéral des migrations (ODM), Quellenweg 6, 3003 Berne, autorité inférieure. Objet Asile (non-entrée en matière) et renvoi ; décision de l'ODM du 27 novembre 2012 / (...). Vu la demande d'asile déposée en Suisse par A._______ et son épouse B._______, pour eux-mêmes et leurs enfants, le 29 juin 2012, la décision du 27 novembre 2012, par laquelle l'ODM, faisant application de l'art. 34 al. 1 de la loi du 26 juin 1998 sur l'asile (LAsi, RS 142.31), n'est pas entré en matière sur cette demande, a prononcé le renvoi de Suisse des intéressés et ordonné l'exécution de cette mesure, le recours posté le 30 novembre 2012, la réception du dossier de première instance par le Tribunal administratif fédéral (le Tribunal), le 4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recourants, agissants pour eux-mêmes et leurs enfants, ont qualité pour recourir (cf. art. 48 al. 1 PA), que, présenté dans la forme (cf. art. 52 PA) et le délai (cf. art. 108 al. 2 LAsi) prescrits par la loi, le recours est recevable, que les recourants peuvent invoquer la violation du droit fédéral, y compris l'excès ou l'abus du pouvoir d'appréciation, la constatation inexacte ou incomplète des faits pertinents ou l'inopportunité (cf. art. 106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qu'en l'espèce, l'ODM, après avoir relevé que la Macédoine faisait partie des pays considérés par le Conseil fédéral, en application de l'art. 6a al. 2 let. a de la loi du 26 juin 1998 sur l'asile (LAsi, RS 142.31), comme libre de persécution (safe country), et que le dossier ne contenait pas d'indices de persécution, n'est pas entré en matière sur la demande des intéressés, que, pourtant, les recourants et leurs enfants sont de nationalité serbe, à l'exclusion de toute autre, que leur citoyenneté de ce pays ressort clairement des pièces du dossier de l'ODM (notamment, des documents d'identité), ainsi que de la première page de la décision de l'ODM, sur laquelle est mentionnée leurs noms, prénoms et nationalité, que l'ODM ayant fait fi du véritable pays d'origine des recourants pour ne pas entrer en matière sur leur demande d'asile, élément pouvant s'avérer déterminant, il y a donc lieu de casser la décision attaquée et de lui renvoyer la cause pour nouvelle décision,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vu l'issue de la cause, il n'est pas perçu de frais de procédure (cf. art. 63 al. 1 et 2 PA), qu'il ne se justifie par ailleurs pas d'allouer des dépens, dans la mesure où les recourants n'ont pas recouru aux services d'un mandataire ni n'ont allégué avoir eu à supporter des frais relativement élevés occasionnés par la procédure de recours (cf. art. 64 al. 1 PA et art. 7 ss du règlement du 21 février 2008 concernant les frais, dépens et indemnités fixés par le Tribunal administratif fédéral (FITAF, RS 173.320.2), que la demande de dispense du paiement de l'avance de frais présentée simultanément au recours est sans objet, (dispositif page suivante) le Tribunal administratif fédéral prononce : 1. Le recours est admis. 2. La cause est renvoyée à l'ODM pour nouvelle décision au sens des considérants. 3. Il n'est pas perçu de frais. 4. La demande de dispense du paiement de l'avance de frais est sans objet. 5. Il n'est pas alloué de dépens. 6. Le présent arrêt est adressé aux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