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D-618/2013 vom 16. April 2013</w:t>
      </w:r>
    </w:p>
    <w:p>
      <w:r>
        <w:t>Bundesverwaltungsgericht, 2013-04-16, DE</w:t>
      </w:r>
    </w:p>
    <w:p>
      <w:r>
        <w:rPr>
          <w:b/>
        </w:rPr>
        <w:t xml:space="preserve">Quelle: </w:t>
      </w:r>
      <w:r>
        <w:t>https://mcp.opencaselaw.ch/entscheid/bvger_D-618_2013</w:t>
      </w:r>
    </w:p>
    <w:p>
      <w:r>
        <w:t>FR: TAF D-618/2013 du 16 avril 2013</w:t>
      </w:r>
    </w:p>
    <w:p>
      <w:r>
        <w:t>IT: TAF D-618/2013 del 16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Wiedererwägungsgesuch hinsichtlich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1'200.- werden dem Beschwerdeführer auferlegt. Dieser Betrag wird mit dem am 21. Februar 2013 geleisteten Kostenvorschuss verrechnet.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