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D-6186/2023 vom 28. März 2024</w:t>
      </w:r>
    </w:p>
    <w:p>
      <w:r>
        <w:t>Bundesverwaltungsgericht, 2024-03-28, DE</w:t>
      </w:r>
    </w:p>
    <w:p>
      <w:r>
        <w:rPr>
          <w:b/>
        </w:rPr>
        <w:t xml:space="preserve">Quelle: </w:t>
      </w:r>
      <w:r>
        <w:t>https://mcp.opencaselaw.ch/entscheid/bvger_D-6186_2023</w:t>
      </w:r>
    </w:p>
    <w:p>
      <w:r>
        <w:t>FR: TAF D-6186/2023 du 28 mars 2024</w:t>
      </w:r>
    </w:p>
    <w:p>
      <w:r>
        <w:t>IT: TAF D-6186/2023 del 28 marzo 2024</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Der Beschwerdeführer erhob die formelle Rügen, die Vorinstanz habe den (medizinischen) Sachverhalt unrichtig und unvollständig festgestellt,</w:t>
      </w:r>
    </w:p>
    <w:p>
      <w:r>
        <w:t>D-6186/2023 Seite 5 und beantragte eine weitere Anhörung beim SEM. Einerseits werde die dargelegte Verfolgung durch die türkischen Behörden mit dem Schreiben seines türkischen Anwaltes belegt (Beschwerde, Ziff. 3, Beschwerdebei- lage 4). Andererseits habe die Vorinstanz den schlechten Gesundheitszu- stand hinsichtlich der Risiken einer Wegweisung falsch beurteilt (Be- schwerde, Ziff. 5).</w:t>
      </w:r>
    </w:p>
    <w:p>
      <w:r>
        <w:rPr>
          <w:b/>
        </w:rPr>
        <w:t>E. 4.2</w:t>
      </w:r>
    </w:p>
    <w:p>
      <w:r>
        <w:t>Wie sich auch aus nachstehenden Erwägungen ergibt, hat die Vo- rinstanz den vorliegenden Sachverhalt insgesamt rechtsgenüglich abge- klärt und sich hinreichend differenziert mit den zentralen Vorbringen des Beschwerdeführers auseinandergesetzt, zumal sie auch das Dossier (…) des Bruders B. beizog. Der Beschwerdeführer bemängelt die Einschät- zung der Verfolgungssituation, was die Frage der rechtlichen Würdigung beziehungsweise die materielle Entscheidung beschlägt. Die Beurteilung der Vorinstanz beruht vorliegend nicht auf einer unrichtigen oder unvoll- ständigen Sachverhaltsfeststellung. Alsdann ergeben sich weder aus den Akten noch aus den Angaben in der Beschwerde Hinweise darauf, der Sachverhalt sei bezüglich des Gesundheitszustandes ungenügend erstellt. Es ist auf die Mitwirkungspflicht gemäss Art. 8 AsylG zu verweisen. Für den Beschwerdeführer bestanden ausreichend Möglichkeiten zur Einreichung medizinischer Unterlagen, wovon er jedoch weder bei der Vorinstanz noch auf Beschwerdeebene Gebrauch machte und damit seine behauptete schlechte psychische Verfassung gänzlich unsubstantiiert und unbelegt liess (Beschwerde, Ziff. 5). Der Sachverhalt ist als hinreichend erstellt zu erachten, weshalb sich auch eine weitere Anhörung erübrigt.</w:t>
      </w:r>
    </w:p>
    <w:p>
      <w:r>
        <w:rPr>
          <w:b/>
        </w:rPr>
        <w:t>E. 4.3</w:t>
      </w:r>
    </w:p>
    <w:p>
      <w:r>
        <w:t>Insgesamt besteht keine Veranlassung, die Verfügung aus formellen Gründen aufzuheben. Der Subeventualantrag auf Rückweisung der Sache zur Anhörung und Neubeurteilung an die Vorinstanz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D-6186/2023 Seite 6</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ablehnenden Entscheid mit der feh- lenden Asylrelevanz der Vorbringen des Beschwerdeführers. So sei ge- mäss seinen eigenen Angaben die einmalige Gewaltanwendung der Poli- zei im Zusammenhang mit der Auseinandersetzung zwischen der Gruppie- rungen der Ülkücü und der Kurden erfolgt, weshalb nicht von einer geziel- ten Verfolgung seiner Person auszugehen sei. Selbst wenn er danach das Studium abgebrochen habe, habe er in Gaziantep eine Arbeit gefunden und ohne irgendwelche Vorfälle mit der Polizei weitere drei Jahre in der Türkei gelebt. Der mehrere Jahre zurückliegende Vorfall sei für das Asyl- verfahren nicht relevant: Er sei weder ausschlaggebend für die Ausreise gewesen, noch vermöge er eine objektive Furcht im Sinne des Gesetzes zu begründen. Die vorgebrachten Nachteile aufgrund seiner kurdischen Ethnie (schulisch und beruflich: Vorurteile, Schulausschluss, Nichterhalt zweier Anstellun- gen) seien angesichts dessen, dass er eine Ausbildung abgeschlossen und für seinen Lebensunterhalt habe aufkommen können, nicht von einer In- tensität, welche ein menschenwürdiges Leben in der Türkei verunmögli- chen würden. Es sei allgemein bekannt, dass Angehörige der kurdischen Bevölkerung in der Türkei Schikanen und Benachteiligungen verschie- denster Art ausgesetzt sein könnten. Dabei handle es sich nicht um ernst- hafte Nachteile im Sinne des Asylgesetzes, die einen Verbleib im Heimat- land verunmöglichen oder unzumutbar erschweren würden. Das politische Profil des Beschwerdeführers gebe keinen Grund zur An- nahme, er habe sich in den Augen der türkischen Behörden dermassen exponiert, dass er ein nachhaltiges Interesse an seiner Person zu geweckt hätte. Seine politischen Aktivitäten hätten sich auf die Teilnahme an De- monstrationen und eine Partizipation bei den «Freien Juristen» beschränkt. Entgegen seinem Vorbringen würde weder aus seinen Aktivitäten, den ge- posteten Fotos, noch seinen Angaben, Hinweise für die Aufnahme von Er- mittlungen gegen ihn hervorgehen. Auch wenn die Einsicht in</w:t>
      </w:r>
    </w:p>
    <w:p>
      <w:r>
        <w:t>D-6186/2023 Seite 7 verfahrensrelevante Strafakten durchaus eingeschränkt sein könne, wäre es ihm (oder seinem Anwalt) zumindest möglich gewesen, in den acht Mo- naten zwischen der Einreise in die Schweiz und dem Anhörungszeitpunkt (13. Juni 2023) Einsicht in einen Geheimhaltungsbeschluss zu erhalten und einen diesbezüglichen Nachweis vorzulegen. Das Vorbringen einer drohenden Verhaftung aufgrund eines Verfahrens oder laufender Ermitt- lungen beruhe unter Berücksichtigung dieser Umstände auf einer einer blossen Mutmassung, zumal sich die Behörden nur zweimal – einmal vor und einmal nach der Ausreise – nach ihm erkundigt hätten. Alsdann ver- möge ein Tattoofoto eines mutmasslichen Polizisten keine Verfolgung ge- gen ihn zu begründen. Im Zusammenhang mit den Verwandten des Beschwerdeführers (verstor- bener Onkel, Bruder M.) bestehe im Sinne der Rechtsprechung und ge- mäss den Erkenntnissen des SEM bei Angehörigen von bereits inhaftierten oder ehemals verfolgten Personen in aller Regel keine Gefahr, heute in der Türkei von Reflexverfolgungsmassnahmen betroffen zu sein. Im Weiteren seien behördliche Nachforschungen gegenüber Familienangehörigen von politisch missliebigen Personen hinsichtlich Intensität in der Regel nicht von asylbeachtlichem Ausmass. Es würden keine Hinweise dafür vorlie- gen, dass der Beschwerdeführer persönlich aufgrund des politischen Pro- fils seiner Verwandten in Mitleidenschaft geraten sollte, auch wenn er im Jahr 2016 bei der behördlichen Suche nach seinem verstorbenen Onkel persönlich von der Polizei angegangen worden sei. Er habe sich danach sechs weitere Jahre in der Türkei aufgehalten, ohne dass ihm aufgrund seiner Verbindung zu dem genannten Onkel Nachteile widerfahren seien. Ebensowenig habe er aufgrund der erneuten Inhaftierung des Bruders M. irgendwelche Nachteile geltend gemacht. Es bestünden somit keine objek- tiv begründbaren Befürchtungen, er könne aufgrund seines familiären Um- feldes mit beachtlicher Wahrscheinlichkeit und in absehbarer Zukunft von Reflexverfolgungsmassnahmen ernsthaften Ausmasses betroffen werden. Auch die Konsultation der Akten des Bruders B., dessen Vorbringen mit denen des Beschwerdeführers zusammenhängen würden, vermöge die Einschätzung der insgesamt fehlenden flüchtlingsrechtlichen Relevanz nicht zu ändern, zumal auch dessen Asylvorbringen nicht flüchtlingsrecht- lich relevant seien.</w:t>
      </w:r>
    </w:p>
    <w:p>
      <w:r>
        <w:rPr>
          <w:b/>
        </w:rPr>
        <w:t>E. 6.2</w:t>
      </w:r>
    </w:p>
    <w:p>
      <w:r>
        <w:t>In der Beschwerdeschrift wurde nebst ausführlicher Wiederholung des Sachverhaltes hauptsächlich eine aktuelle Verfolgung des Beschwerdefüh- rers von der türkischen Polizei wiederholt vorgebracht, welche neu durch</w:t>
      </w:r>
    </w:p>
    <w:p>
      <w:r>
        <w:t>D-6186/2023 Seite 8 ein Schreiben seines türkischen Rechtsanwaltes belegt werde. Dieser be- stätige darin, dass geheime Ermittlungen in der Provinz Gaziantep geführt würden, jedoch kein Zugang zu Akten oder Informationen bestehe und bei einer Rückkehr eine Verhaftung und Inhaftierung des Beschwerdeführers ohne faires Verfahren zu erwarten sei. Alsdann würden sehr wahrschein- lich weitere Verfahren gegen den Beschwerdeführer aufgrund seiner bis- herigen politischen und anhaltenden exilpolitischen Aktivitäten eingeleitet werden, worüber sich der Anwalt in der Türkei informieren werde. Der Be- schwerdeführer führe ein aktives politisches Leben, indem er an von der kurdischen Diaspora in der Schweiz organisierten Protesten gegen die tür- kische Regierung teilnehme und auf den sozialen Medien aktiv sei. So ver- öffentliche er auf Facebook praktisch täglich politische Beiträge mit schar- fer Kritik an der türkischen Regierung. Da diese solche Aktivitäten überwa- che, würden ihm deswegen Verfolgung, Verhaftung und unfaire Prozesse mit Verhängung von hohen Haftstrafen drohen. Im Weiteren sei der Beschwerdeführer während seiner polizeilichen «Fest- nahme» gefoltert und misshandelt worden, weshalb er an Schlafstörungen, Angststörungen und Depressionen leide, welche in der Schweiz weiter be- stünden. Bei psychischem Stress bestehe die Gefahr einer irreversiblen Verschlechterung der Beschwerden. Alsdann bestehe aufgrund des politi- schen Umfelds seiner Familie ein hohes Verhaftungsrisiko des Beschwer- deführers, welcher die Flüchtlingseigenschaft aus «vielen» Gründen er- fülle.</w:t>
      </w:r>
    </w:p>
    <w:p>
      <w:r>
        <w:rPr>
          <w:b/>
        </w:rPr>
        <w:t>E. 7.1</w:t>
      </w:r>
    </w:p>
    <w:p>
      <w:r>
        <w:t>Die Vorinstanz hat die Vorbringen des Beschwerdeführers in der angefochtenen Verfügung mit überzeugender Begründung als nicht asylrelevant qualifiziert, die Flüchtlingseigenschaft verneint und das Asylgesuch abgewiesen. Zur Vermeidung von Wiederholungen kann auf die Erwägungen in der angefochtenen Verfügung sowie auf E. 6.1 hiervor verwiesen werden. Die Ausführungen auf Beschwerdeebene führen, wie zu sehen sein wird, zu keiner anderen Betrachtungsweise. Auf die Entgegnungen in der Beschwerde ist im Folgenden näher einzugehen.</w:t>
      </w:r>
    </w:p>
    <w:p>
      <w:r>
        <w:rPr>
          <w:b/>
        </w:rPr>
        <w:t>E. 7.2</w:t>
      </w:r>
    </w:p>
    <w:p>
      <w:r>
        <w:t>Einerseits ist das mit der Beschwerde eingereichte Referenzschreiben des Anwaltes in der Türkei als Nachweis für mutmasslich aktuelle wie auch infolge exilpolitischer Tätigkeiten zukünftige, geheime strafrechtliche Ermittlungen gegen den Beschwerdeführer ungeeignet, weil die Möglichkeit, dass es sich dabei um ein Gefälligkeitsschreiben handelt, erfahrungsgemäss nicht gering erscheint, weshalb diesem nur ein</w:t>
      </w:r>
    </w:p>
    <w:p>
      <w:r>
        <w:t>D-6186/2023 Seite 9 niedriger Beweiswert zukommt (vgl. Beschwerdebeilage 4; Übersetzung in der Beschwerde Ziff. IV/3). Andererseits ist weder aus den Akten noch den Darlegungen in der Beschwerde ein exponiertes politisches Profil des Beschwerdeführers zu entnehmen, vielmehr handelt es sich dabei um niederschwellige politische Aktivitäten (Teilnahmen an Demonstrationen; Partizipation bei den freien Juristen) und aus Fotos mit HDP-Mitgliedern (in den Akten des Bruders B., […]) kann nicht ohne Weiteres eine persönlich bedeutende Rolle abgeleitet werden. Das geltend gemachte Ermittlungsverfahren gegen ihn in der Türkei ist rein hypothetischer Natur und selbst bei Annahme eines Strafverfahrens kann er daraus nichts zu seinen Gunsten ableiten, da solche bekanntermassen in der Türkei in teils hoher Zahl eingeleitet, aber zumeist in der Folge auch wieder eingestellt werden. Für sich alleine vermögen sie keine aktuelle Asylrelevanz zu begründen (vgl. Urteil D-6490/2023 vom 9. Januar 2024 E. 7.3, m.w.H). Alsdann handelt es sich im Sinne der vorinstanzlichen Erwägungen beim Vorbringen einer Fichierung des Beschwerdeführers aufgrund eines Tattoo-Fotos um blosse Mutmassung und ist unbehelflich.</w:t>
      </w:r>
    </w:p>
    <w:p>
      <w:r>
        <w:rPr>
          <w:b/>
        </w:rPr>
        <w:t>E. 7.3</w:t>
      </w:r>
    </w:p>
    <w:p>
      <w:r>
        <w:t>Was die Befürchtung des Beschwerdeführers in Bezug auf allfällige zukünftige strafrechtliche Verfahren aufgrund (neu) getätigter Social Media Posts aus und Teilnahmen an Demonstrationen in der Schweiz anbelangt, so sind diese ebenso hypothetischer Natur und es besteht aufgrund der lediglich pauschalen Angaben hierzu sowie unter Berücksichtigung der Akten kein Anlass zur Prüfung subjektiver Nachfluchtgründe im Sinne von Art. 54 AsylG (vgl. BVGer Urteil D-5509/2023 vom 28. November 2023 E. E 7.4).</w:t>
      </w:r>
    </w:p>
    <w:p>
      <w:r>
        <w:rPr>
          <w:b/>
        </w:rPr>
        <w:t>E. 7.4</w:t>
      </w:r>
    </w:p>
    <w:p>
      <w:r>
        <w:t>Im Zusammenhang mit den mutmasslich politisch aktiven Verwandten ist im Sinne der zutreffenden vorinstanzlichen Erwägungen (vi-Entscheid Ziff. II/3), der Akten sowie der Beschwerdeausführungen keine Behelligung von hinreichender Intensität im Sinne des Asylgesetzes ersichtlich und zukünftig auch nicht von einer solchen auszugehen. Daran ändern weder Medienberichte über noch Gerichtsurteile von Verwandten, in denen der der Beschwerdeführer weder namentlich erwähnt wird noch ihn persönlich betreffen, etwas und zudem brachte er auch keine Benachteiligungen deswegen vor. Eine Reflexverfolgung ist zu verneinen, zumal eine solche betreffend sich noch in der Türkei befindliche Verwandten ohnehin ausser Betracht fällt.</w:t>
      </w:r>
    </w:p>
    <w:p>
      <w:r>
        <w:rPr>
          <w:b/>
        </w:rPr>
        <w:t>E. 7.5</w:t>
      </w:r>
    </w:p>
    <w:p>
      <w:r>
        <w:t>Aufgrund des Gesagten sind die eingereichten Beweismittel – zuzüglich jener im Dossier des Bruders B. – insgesamt unbehelflich (Fotos</w:t>
      </w:r>
    </w:p>
    <w:p>
      <w:r>
        <w:t>D-6186/2023 Seite 10 mit mutmasslichen Parteimitgliedern, Medienberichte, Gerichtsurteile, Social Media Posts; Beschwerdebeilage 5; Akten […], BM 1 bis 9).</w:t>
      </w:r>
    </w:p>
    <w:p>
      <w:r>
        <w:rPr>
          <w:b/>
        </w:rPr>
        <w:t>E. 7.6</w:t>
      </w:r>
    </w:p>
    <w:p>
      <w:r>
        <w:t>Es ist dem Beschwerdeführer gesamthaft nicht gelungen, eine bereits erlittene oder eine künftig drohende asylrechtlich relevante Verfolgung nachzuweisen oder glaubhaft zu machen. Die Vorinstanz hat die Flücht- lingseigenschaft des Beschwerdeführers zu Recht verneint und sein Asyl- gesuch folgerichtig abgelehnt.</w:t>
      </w:r>
    </w:p>
    <w:p>
      <w:r>
        <w:rPr>
          <w:b/>
        </w:rPr>
        <w:t>E. 8.1</w:t>
      </w:r>
    </w:p>
    <w:p>
      <w:r>
        <w:t>Lehnt das SEM das Asylgesuch ab, so verfügt es in der Regel die Weg- weisung aus der Schweiz und ordnet den Vollzug an; es berücksichtigt da- 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D-6186/2023 Seite 11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die Türkei ist demnach unter dem Aspekt von Art. 5 AsylG rechtmässig.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den obigen Erwägungen zum Asylpunkt her- vorgeht, bestehen keine stichhaltigen Gründe für die Annahme, der Be- schwerdeführer würde nach einer Rückkehr in sein Heimatland einer men- schenrechtswidrigen Behandlung unterzogen. Auch die allgemeine Men- schenrechtssituation in der Türkei lässt den Wegweisungsvollzug zum heu- tigen Zeitpunkt nicht als unzulässig erscheinen. Nach dem Gesagten ist der Vollzug der Wegweisung sowohl im Sinne der landes- als auch der völ- 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t>D-6186/2023 Seite 12</w:t>
      </w:r>
    </w:p>
    <w:p>
      <w:r>
        <w:rPr>
          <w:b/>
        </w:rPr>
        <w:t>E. 9.4.1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BVGE 2013/2 E. 9.6) sowie der Entwicklungen nach dem Putschversuch von Teilen des türki- schen Militärs im Juli 2016 ist gemäss konstanter Praxis des Bundesver- waltungsgerichts nicht von einer Situation allgemeiner Gewalt oder bürger- kriegsähnlichen Verhältnissen in der Türkei – auch nicht für Angehörige der kurdischen Ethnie – auszugehen (vgl. Urteile des BVGer D-1920/2023 vom</w:t>
      </w:r>
    </w:p>
    <w:p>
      <w:r>
        <w:rPr>
          <w:b/>
        </w:rPr>
        <w:t>E. 9.4.2</w:t>
      </w:r>
    </w:p>
    <w:p>
      <w:r>
        <w:t>Am 6. Februar 2023 forderten schwere Erdbeben im Südosten der Türkei tausende Todesopfer und zerstörten Großteile der Infrastruktur. Der zunächst verhängte Ausnahmezustand wurde zwischenzeitlich wieder auf- gehoben. Der Beschwerdeführer reiste am 21. September 2022 in die Schweiz ein und lebte vor den Erdbeben mit seiner Familie (Mutter, vier Geschwister) in einer von diesen betroffenen Provinz (Gaziantep). Seine Familie zog nach den Erdbeben um (A20/14, F50) und der mit ihm gemein- sam ausgereiste Bruder B. lebte bereits längere Zeit ausserhalb von Gazi- antep. Es ist mit der Vorinstanz festzuhalten, dass es dem jungen Be- schwerdeführer mit durchschnittlicher Schulbildung und Arbeitserfahrung zumutbar ist (allenfalls gemeinsam mit seinem Bruder B.) in einer anderen Provinz des Landes eine neue Existenz aufzubauen, sofern er eine beruf- liche Eingliederung in der Herkunftsprovinz ausschliesst. Überdies verfügt der Beschwerdeführer über weitere Verwandte in der Türkei, die ihn bei seiner Rückkehr unterstützen können (A20/14, F15 ff.). Im Weiteren machte er keinerlei mit den Erdbeben im Zusammenhang stehenden Ein- wände gegen eine Rückkehr in seinen Heimatstaat geltend, weshalb auch darum ohne Weiteres von einer zumutbaren solchen ausgegangen werden kann. Aus dem bloss behaupteten angeschlagenen Gesundheitszustand (vgl. vorstehend E. 4.2) kann der Beschwerdeführer jedenfalls nichts zu seinen Gunsten ableiten, zumal auch nicht von einem fehlenden Zugang zu adä- quater medizinischer Behandlung in der Türkei auszugehen ist und</w:t>
      </w:r>
    </w:p>
    <w:p>
      <w:r>
        <w:t>D-6186/2023 Seite 13 allfällige psychische Belastungen auch dort behandelbar sind (vgl. BVGer Urteil D-6608/2020 vom 15. Januar 2024, E. 8.3.2).</w:t>
      </w:r>
    </w:p>
    <w:p>
      <w:r>
        <w:rPr>
          <w:b/>
        </w:rPr>
        <w:t>E. 9.4.3</w:t>
      </w:r>
    </w:p>
    <w:p>
      <w:r>
        <w:t>Nach dem Gesagten erweist sich der Vollzug der Wegweisung als zumutbar.</w:t>
      </w:r>
    </w:p>
    <w:p>
      <w:r>
        <w:rPr>
          <w:b/>
        </w:rPr>
        <w:t>E. 9.5</w:t>
      </w:r>
    </w:p>
    <w:p>
      <w:r>
        <w:t>Schliesslich obliegt es dem Beschwerdeführer, der über seine Original Identitätskarte verfügt (A12/10, Ziff. 4.01), sich bei der zuständigen Vertre- tung des Heimatstaates die für eine Rückkehr allfällig weiteren notwendi- gen Reisedokumente zu beschaffen (vgl. Art. 8 Abs. 4 AsylG und dazu auch BVGE 2008/34 E. 12), weshalb der Vollzug der Wegweisung auch als möglich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t>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Bei diesem Ausgang des Verfahrens sind seine Kosten dem Beschwerde- führer aufzuerlegen (Art. 63 Abs. 1 und 5 VwVG) und auf Fr. 750.– festzu- setzen (Art. 1–3 des Reglements vom 21. Februar 2008 über die Kosten und Entschädigungen vor dem Bundesverwaltungsgericht [VGKE, SR 173.320.2] i.V.m. Art. 16 Abs. 1 Bst. a VGG). Der am 13. Dezember 2023 in gleicher Höhe geleistete Kostenvorschuss ist zur Bezahlung der Verfahrenskosten zu verwenden.</w:t>
      </w:r>
    </w:p>
    <w:p>
      <w:r>
        <w:t>(Dispositiv nächste Seite)</w:t>
      </w:r>
    </w:p>
    <w:p>
      <w:r>
        <w:t>D-6186/2023 Seite 14</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seine Kosten dem Beschwerdeführer aufzuerlegen (Art. 63 Abs. 1 und 5 VwVG) und auf Fr. 750.- festzusetzen (Art. 1-3 des Reglements vom 21. Februar 2008 über die Kosten und Entschädigungen vor dem Bundesverwaltungsgericht [VGKE, SR 173.320.2] i.V.m. Art. 16 Abs. 1 Bst. a VGG). Der am 13. Dezember 2023 in gleicher Höhe geleistete Kostenvorschuss ist zur Bezahlung der Verfahrenskosten zu verwenden. (Dispositiv nächste Seite)</w:t>
      </w:r>
    </w:p>
    <w:p>
      <w:r>
        <w:rPr>
          <w:b/>
        </w:rPr>
        <w:t>E. 14</w:t>
      </w:r>
    </w:p>
    <w:p>
      <w:r>
        <w:t>Juni 2023 E.9.4.1 und E-6224/2019 vom 19. April 2023 m.w.H.). Es ist aufgrund des Gesagten nicht von einer generellen Unzumutbarkeit des Vollzugs von Wegweisungen auszugehen (vgl. BVGE 2013/2 E. 9.6 und Referenzurteil E-1948/2018 vom 12. Juni 2018 E. 7.3.1).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