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D-617/2013 vom 19. Februar 2013</w:t>
      </w:r>
    </w:p>
    <w:p>
      <w:r>
        <w:t>Bundesverwaltungsgericht, 2013-02-19, FR</w:t>
      </w:r>
    </w:p>
    <w:p>
      <w:r>
        <w:rPr>
          <w:b/>
        </w:rPr>
        <w:t xml:space="preserve">Quelle: </w:t>
      </w:r>
      <w:r>
        <w:t>https://mcp.opencaselaw.ch/entscheid/bvger_D-617_2013</w:t>
      </w:r>
    </w:p>
    <w:p>
      <w:r>
        <w:t>FR: TAF D-617/2013 du 19 février 2013</w:t>
      </w:r>
    </w:p>
    <w:p>
      <w:r>
        <w:t>IT: TAF D-617/2013 del 19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D-617/2013 Arrêt du 19 février 2013 Composition Gérard Scherrer, juge unique, avec l'approbation de Hans Schürch, juge, Yves Beck, greffier. Parties A._______, né le (...), Erythrée, recourant, contre Office fédéral des migrations (ODM), Quellenweg 6, 3003 Berne, autorité inférieure . Objet Asile (non-entrée en matière) et renvoi (Dublin) ; décision de l'ODM du 28 janvier 2013 / (...). Vu la demande d'asile déposée en Suisse par A._______, le 13 septembre 2012, les investigations entreprises par l'ODM qui ont révélé, après consultation de l'unité centrale du système européen "Eurodac", que l'intéressé avait déposé une demande d'asile au Royaume-Uni, le 4 octobre 2006, le procès-verbal de l'audition du 4 octobre 2012, lors de laquelle l'intéressé a déclaré avoir quitté son pays en décembre 2011, avoir vécu au Soudan jusqu'en mai 2012, puis être arrivé en Italie, le 28 août suivant, et a eu l'occasion de se déterminer sur un éventuel transfert au Royaume-Uni, le refus des autorités anglaises du 13 novembre 2012, motivé par le fait que A._______ avait été refoulé en Italie le 20 novembre 2006, à la demande de réadmission du prénommé sur leur territoire présentée par l'ODM, le 1er novembre précédent, la requête présentée par l'ODM en date du 13 novembre 2012 aux autorités italiennes compétentes en vue de l'admission du recourant dans cet Etat, l'absence de réponse des autorités italiennes, le droit d'être entendu octroyé à A._______ sur un éventuel transfert en Italie et la réponse du 7 janvier 2013, à l'occasion de laquelle le prénommé, faisant valoir le traitement qu'il suivait en Suisse pour une tuberculose et les liens de dépendance existants en particulier entre lui et sa mère, s'est opposé à son transfert dans cet Etat, la décision du 28 janvier 2013, notifiée le surlendemain, par laquelle l'ODM, en se fondant sur l'art. 34 al. 2 let. d de la loi du 26 juin 1998 sur l'asile (LAsi, RS 142.31), n'est pas entré en matière sur la demande d'asile de l'intéressé et a prononcé son transfert vers l'Italie, le recours interjeté, le 6 février 2013, contre cette décision, et les requêtes d'assistance judiciaire partielle, de dispense du paiement de l'avance de frais et d'effet suspensif dont il est assorti, le certificat médical du 8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au sens étroit de l'art. 29a al. 3 OA 1 (cf. ATAF 2012/4 consid. 2.4, ATAF 2011/9 consid. 4.1 et 8, ATAF 2010/45 consid. 7 et 8), qu'en l'espèce, l'ODM a présenté aux autorités italiennes compétentes, le 13 novembre 2012,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par ailleurs, aucune disposition du chapitre III du règlement Dublin II relatif à la hiérarchie des critères pour la détermination de l'Etat membre responsable, notamment ses art. 7 et 8, ne permet à la Suisse de se saisir de la demande et de renoncer au transfert du recourant en Italie, qu'en effet, aucun membre de sa famille, au sens défini à l'art. 2 point i du règlement Dublin II, ne réside en Suisse, qu'il n'est pas non plus possible de retenir l'existence d'une situation de dépendance, au sens de l'art. 15 par. 2 du règlement Dublin II, entre l'intéressé et sa mère, du fait d'une maladie grave, qu'en effet, selon le certificat médical du 8 février 2013, le traitement médical dont celle-ci bénéficie en Suisse est exclusivement favorisé par "la visite" et la présence de son fils (le recourant), qu'autrement dit, elle ne souffre pas d'une maladie grave nécessitant une prise en charge permanente que son fils lui apporterait (cf. ATAF 2008/47 consid. 4.1, p. 677 ss, ATAF 2009/8 consid. 5.3.2 p. 106 et consid. 8.5 p. 115 s.), que, cela étant, l'intéressé n'a apporté, à l'appui de son recours, aucun argument de nature à établir un risque pour lui d'être soumis, en Italie,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l'Italie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les demande formulées dans le recours tendant à l'octroi de l'effet suspensif et à la dispense du paiement de l'avance des frais de procédure sont sans objet, que les conclusions du recours étant d'emblée vouées à l'échec, la demande d'assistance judiciaire partielle est rejetée,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de l'avance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