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D-6179/2011 vom 5. November 2012</w:t>
      </w:r>
    </w:p>
    <w:p>
      <w:r>
        <w:t>Bundesverwaltungsgericht, 2012-11-05, DE</w:t>
      </w:r>
    </w:p>
    <w:p>
      <w:r>
        <w:rPr>
          <w:b/>
        </w:rPr>
        <w:t xml:space="preserve">Quelle: </w:t>
      </w:r>
      <w:r>
        <w:t>https://mcp.opencaselaw.ch/entscheid/bvger_D-6179_2011</w:t>
      </w:r>
    </w:p>
    <w:p>
      <w:r>
        <w:t>FR: TAF D-6179/2011 du 5 novembre 2012</w:t>
      </w:r>
    </w:p>
    <w:p>
      <w:r>
        <w:t>IT: TAF D-6179/2011 del 5 novembre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2. November 2011 wird aufgehoben und die Vorinstanz angewiesen, das Asylverfahren der Beschwerdeführenden durchzuführen.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 den Beschwerdeführenden eine Parteienentschädigung von Fr. (...).- zu entrichten.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vorsitzende Richterin: Die Gerichtsschreiberin: Contessina Theis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