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D-6177/2015 vom 19. Juni 2017</w:t>
      </w:r>
    </w:p>
    <w:p>
      <w:r>
        <w:t>Bundesverwaltungsgericht, 2017-06-19, DE</w:t>
      </w:r>
    </w:p>
    <w:p>
      <w:r>
        <w:rPr>
          <w:b/>
        </w:rPr>
        <w:t xml:space="preserve">Quelle: </w:t>
      </w:r>
      <w:r>
        <w:t>https://mcp.opencaselaw.ch/entscheid/bvger_D-6177_2015</w:t>
      </w:r>
    </w:p>
    <w:p>
      <w:r>
        <w:t>FR: TAF D-6177/2015 du 19 juin 2017</w:t>
      </w:r>
    </w:p>
    <w:p>
      <w:r>
        <w:t>IT: TAF D-6177/2015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sei und eine wesentliche Verschärfung der ungarischen Gesetzgebung mit sich bringe, zahlreiche Unsicherheiten und Fragen nach sich ziehe.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 [zur Publikation als Referenzurteil vorgesehen]).</w:t>
      </w:r>
    </w:p>
    <w:p>
      <w:r>
        <w:rPr>
          <w:b/>
        </w:rPr>
        <w:t>E. 4.2</w:t>
      </w:r>
    </w:p>
    <w:p>
      <w:r>
        <w:t>Angesichts des oben zitierten Urteils sieht sich das Gericht vorliegend nicht in der Lage,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5.1</w:t>
      </w:r>
    </w:p>
    <w:p>
      <w:r>
        <w:t>Bei diesem Ausgang des Verfahrens sind keine Kosten zu erheben (Art. 63 Abs. 1 und 2 VwVG).</w:t>
      </w:r>
    </w:p>
    <w:p>
      <w:r>
        <w:rPr>
          <w:b/>
        </w:rPr>
        <w:t>E. 5.2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Gemäss der Kostennote vom 22. Juni 2016 werden ein zeitlicher Aufwand von insgesamt 11,5 Stunden bei einem Stundenansatz von Fr. 200.- und Auslagen in der Höhe von Fr. 15.-, mithin ein Gesamtaufwand von Fr. 2315.- geltend gemacht. Das Gericht erachtet den zeitlichen Aufwand insgesamt als völlig unangemessen, zumal es sich um standardisierte Eingaben handelt, die in ähnlicher Weise auch bei zahlreichen anderen Dublin-Ungarn-Fällen verfasst worden sind. Dem Beschwerdeführer ist unter Berücksichtigung der Bemessungsgrundsätze nach Art. 7 ff. VGKE pauschal eine Parteientschädigung zu Lasten der Vorinstanz in der Höhe von Fr. 700.- (inkl. aller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