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D-6177/2014 vom 29. Oktober 2014</w:t>
      </w:r>
    </w:p>
    <w:p>
      <w:r>
        <w:t>Bundesverwaltungsgericht, 2014-10-29, DE</w:t>
      </w:r>
    </w:p>
    <w:p>
      <w:r>
        <w:rPr>
          <w:b/>
        </w:rPr>
        <w:t xml:space="preserve">Quelle: </w:t>
      </w:r>
      <w:r>
        <w:t>https://mcp.opencaselaw.ch/entscheid/bvger_D-6177_2014</w:t>
      </w:r>
    </w:p>
    <w:p>
      <w:r>
        <w:t>FR: TAF D-6177/2014 du 29 octobre 2014</w:t>
      </w:r>
    </w:p>
    <w:p>
      <w:r>
        <w:t>IT: TAF D-6177/2014 del 29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D-6177/2014 Urteil vom 29. Oktober 2014 Besetzung Einzelrichter Martin Zoller, mit Zustimmung von Richter Fulvio Haefeli; Gerichtsschreiber Philipp Reimann. Parteien A._______, geboren (...), Eritrea, c/o (...), Beschwerdeführerin, gegen Bundesamt für Migration (BFM), Quellenweg 6, 3003 Bern, Vorinstanz. Gegenstand Nichteintreten auf Asylgesuch und Wegweisung (Dublin-Verfahren); Verfügung des BFM vom 15. Oktober 2014 / N (...). Das Bundesverwaltungsgericht stellt fest, dass die Beschwerdeführerin am 25. September 2014 in der Schweiz um Asyl nachsuchte, dass das BFM mit am 21. Oktober 2014 an die Beschwerdeführerin versandter Verfügung vom 15. Oktober 2014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23. Oktober 2014 gegen diesen Entscheid beim Bundesverwaltungsgericht Beschwerde erhob und dabei beantragte, der Entscheid des BFM sei aufzuheben und das BFM sei anzuweisen, sich im Sinne eines in Art. 3 Abs. 2 Dublin-II-VO vorgesehenen Selbsteintrittes für ihr Verfahren für zuständig zu erklären, es sei der Beschwerde die aufschiebende Wirkung zu erteilen, und das Migrationsamt sei anzuweisen, von einer Überstellung abzusehen, bis das Gericht über die Beschwerde entschieden habe, dass die Beschwerdeführerin im Wesentlichen geltend machte, sie sei eine alleinstehende 55-jährige Frau, weshalb es für sie nicht möglich und zumutbar sei, nach Italien zurückzukehren, da die Flüchtlinge dort auf der Strasse leben müssten und kaum etwas zu Essen hätten, dass es ihr im Weiteren aufgrund ihres Alters auch nicht möglich sei, in Italien eine Arbeit zu finden, um Geld zu verdienen, dass sie zur Zeit in einem Asylzentrum lebe und weder Arbeit noch Geld habe, weshalb sie die Kosten für das Beschwerdeverfahren nicht tragen könne, dass die vorinstanzlichen Akten am 27. Oktober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der Beschwerdeführerin mit der «Eurodac»-Datenbank ergab, dass diese am 25. September 2014 in Italien ein Asylgesuch eingereicht hatte, dass das BFM die italienischen Behörden am 29. September 2014 um Wiederaufnahme der Beschwerdeführerin gestützt auf Art. 18 Abs. 1 Bst. b Dublin-III-VO ersuchte, dass die italienischen Behörden das Übernahmeersuchen innert der in Art. 25 Abs. 1 Dublin-III-VO vorgesehenen Frist unbeantwortet liessen, womit sie die Zuständigkeit Italiens implizit anerkannten (Art. 25 Abs. 2 Dublin-III-VO), dass die Zuständigkeit Italiens somit gegeben ist, und der Wunsch der Beschwerdeführerin um Verbleib in der Schweiz daran nichts zu ändern vermag,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Beschwerdeführerin anlässlich ihrer Befragung im Empfangs- und Verfahrenszentrum (EVZ) Chiasso sowie in ihrer Beschwerde in Bezug auf die Frage ihrer Rückführung nach Italien namentlich geltend machte, sie wolle nicht in dieses Land zurückkehren, weil Flüchtlinge dort auf der Strasse nächtigen müssten und kaum etwas zu essen hätten (vgl. act. A7/12 S. 8 Ziff. 8.01 und Beschwerde S. 2), dass die Beschwerdeführerin mit ihrem Vorbringen implizit die Anwendung der Ermessensklausel von Art. 17 Abs. 1 Dublin-III-VO fordert, was zum Selbsteintritt der Schweiz und zur Beurteilung des Antrags auf internationalen Schutz durch dieses Land führen würde, dass entgegen ihren Vorbringen aber kein hinreichender Anlass zur Annahme besteht, sie werde dort in eine existenzielle Notlage geraten, dass Asylsuchende in Italien zwar bei der Unterkunft, der Arbeit und dem Zugang zur medizinischen Infrastruktur Schwierigkeiten ausgesetzt sein können, diese Probleme nach Auffassung des Bundesverwaltungsgerichts jedoch nicht als generell untragbar erscheinen, dass diese Ansicht auch durch den Europäischen Gerichtshof für Menschenrechte (EGMR) bestätigt wird (vgl. Urteil des EGMR vom 2. April 2013, Mohammed Hussein und andere gegen Niederlande und Italien [Beschwerde Nr. 27725/10]),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unter diesen Umständen die Anwendung von Art. 3 Abs. 2 Satz 2 Dublin-III-VO nicht gerechtfertigt ist, dass das BFM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dass das Beschwerdeverfahren mit vorliegendem Urteil abgeschlossen ist, weshalb sich der Antrag auf Gewährung der aufschiebenden Wirkung als gegenstandslos erweist, dass das mit der Beschwerde sinngemäss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Der Einzelrichter: Der Gerichtsschreiber: Martin Zoller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