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D-6177/2011 vom 17. November 2011</w:t>
      </w:r>
    </w:p>
    <w:p>
      <w:r>
        <w:t>Bundesverwaltungsgericht, 2011-11-17, DE</w:t>
      </w:r>
    </w:p>
    <w:p>
      <w:r>
        <w:rPr>
          <w:b/>
        </w:rPr>
        <w:t xml:space="preserve">Quelle: </w:t>
      </w:r>
      <w:r>
        <w:t>https://mcp.opencaselaw.ch/entscheid/bvger_D-6177_2011</w:t>
      </w:r>
    </w:p>
    <w:p>
      <w:r>
        <w:t>FR: TAF D-6177/2011 du 17 novembre 2011</w:t>
      </w:r>
    </w:p>
    <w:p>
      <w:r>
        <w:t>IT: TAF D-6177/2011 del 17 novembre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Gesuche um Gewährung der unentgeltlichen Prozessführung und unent­geltlichen Rechtsverbeiständung werden abgewiesen.</w:t>
      </w:r>
    </w:p>
    <w:p>
      <w:r>
        <w:rPr>
          <w:b/>
        </w:rPr>
        <w:t>E. 3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