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D-6172/2025 vom 22. August 2025</w:t>
      </w:r>
    </w:p>
    <w:p>
      <w:r>
        <w:t>Bundesverwaltungsgericht, 2025-08-22, IT</w:t>
      </w:r>
    </w:p>
    <w:p>
      <w:r>
        <w:rPr>
          <w:b/>
        </w:rPr>
        <w:t xml:space="preserve">Quelle: </w:t>
      </w:r>
      <w:r>
        <w:t>https://mcp.opencaselaw.ch/entscheid/bvger_D-6172_2025</w:t>
      </w:r>
    </w:p>
    <w:p>
      <w:r>
        <w:t>FR: TAF D-6172/2025 du 22 août 2025</w:t>
      </w:r>
    </w:p>
    <w:p>
      <w:r>
        <w:t>IT: TAF D-6172/2025 del 22 agosto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(cfr. art. 108 cpv. 3 LAsi) contro una decisione in materia di asilo della SEM (art. 6 e 105 LAsi; art. 31-33 LTAF), è in linea di principio ammissibile sotto il profilo degli artt. 5, 48 cpv. 1 lett. a-c nonché 52 cpv. 1 PA.</w:t>
      </w:r>
    </w:p>
    <w:p>
      <w:r>
        <w:rPr>
          <w:b/>
        </w:rPr>
        <w:t>E. 1.3</w:t>
      </w:r>
    </w:p>
    <w:p>
      <w:r>
        <w:t>I ricorsi manifestamenti infondati, come quello in esame, sono decisi da un giudice unico con l'approvazione di un secondo giudice (art. 111 lett. e LAsi) e la sentenza è motivata soltanto sommariamente (art. 111a cpv. 2 LAsi). Nello specifico, il Tribunale rinuncia inoltre allo scambio degli scritti in virtù dell'art. 111a cpv. 1 LAsi.</w:t>
      </w:r>
    </w:p>
    <w:p>
      <w:r>
        <w:rPr>
          <w:b/>
        </w:rPr>
        <w:t>E. 1.4</w:t>
      </w:r>
    </w:p>
    <w:p>
      <w:r>
        <w:t>Giusta l'art. 33a cpv. 2 PA, applicabile per rimando dell'art. 6 LAsi, nei procedimenti su ricorso è determinante la lingua della decisione impugnata. Se le parti utilizzano un'altra lingua, il procedimento può svolgersi in tale lingua. Nella fattispecie, nonostante il ricorso sia stato presentato in lingua tedesca, la decisione impugnata è stata emanata in italiano, per cui la presente sentenza è redatta in lingua italiana.</w:t>
      </w:r>
    </w:p>
    <w:p>
      <w:r>
        <w:rPr>
          <w:b/>
        </w:rPr>
        <w:t>E. 2</w:t>
      </w:r>
    </w:p>
    <w:p>
      <w:r>
        <w:t>La richiesta procedurale di concessione dell'effetto sospensivo rispettivamente di sospensione dell'esecuzione dell'allontanamento in via supercautelare è priva di oggetto, in quanto il ricorso ha per legge effetto sospensivo (art. 55 cpv. 1 PA) e questo non è stato tolto dall'autorità inferiore. Con la presente sentenza di merito tale domanda procedurale diventa in ogni caso priva d'oggetto.</w:t>
      </w:r>
    </w:p>
    <w:p>
      <w:r>
        <w:rPr>
          <w:b/>
        </w:rPr>
        <w:t>E. 3.1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w:t>
      </w:r>
    </w:p>
    <w:p>
      <w:r>
        <w:rPr>
          <w:b/>
        </w:rPr>
        <w:t>E. 3.2</w:t>
      </w:r>
    </w:p>
    <w:p>
      <w:r>
        <w:t>Se adito su ricorso contro una decisione di non entrata nel merito di una domanda d'asilo, il Tribunale si limita ad esaminare la fondatezza di una tale decisione (cfr. DTAF 2017 VI/5 consid. 3.1 con rinvii).</w:t>
      </w:r>
    </w:p>
    <w:p>
      <w:r>
        <w:rPr>
          <w:b/>
        </w:rPr>
        <w:t>E. 4</w:t>
      </w:r>
    </w:p>
    <w:p>
      <w:r>
        <w:t>Contestata nel caso di specie è, anzitutto, la mancata entrata nel merito della domanda di asilo da parte della SEM.</w:t>
      </w:r>
    </w:p>
    <w:p>
      <w:r>
        <w:rPr>
          <w:b/>
        </w:rPr>
        <w:t>E. 4.1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(cfr. decreto del Consiglio federale del 14 dicembre 2007). Tale principio presuppone imperativamente la ratifica e il rispetto della CEDU, della Convenzione sullo statuto dei rifugiati (RS 0.142.30, in seguito: Conv. rifugiati)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w:t>
      </w:r>
    </w:p>
    <w:p>
      <w:r>
        <w:rPr>
          <w:b/>
        </w:rPr>
        <w:t>E. 4.2</w:t>
      </w:r>
    </w:p>
    <w:p>
      <w:r>
        <w:t>La giurisprudenza ha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 sentenza del TAF D-4751/2024 del 12 agosto 2024 consid. 6.2).</w:t>
      </w:r>
    </w:p>
    <w:p>
      <w:r>
        <w:rPr>
          <w:b/>
        </w:rPr>
        <w:t>E. 4.3</w:t>
      </w:r>
    </w:p>
    <w:p>
      <w:r>
        <w:t>Nel caso in disamina, il 28 luglio 2025 la Grecia ha accettato la riammissione dell'insorgente sul proprio territorio, specificando che questo ha ottenuto la protezione internazionale nonché il relativo permesso di soggiorno (cfr. atto SEM n. [{...}]-17/1). Ciò non è contestato dal ricorrente, che peraltro non sostiene che la Grecia intenda allontanarlo verso il suo Paese d'origine, contravvenendo così al principio di non-respingimento. Rinviando a numerosi rapporti, nel ricorso egli illustra la precarietà della situazione dei beneficiari di protezione in Grecia, specialmente in punto alla mancanza di fornitura di alloggi da parte dello Stato, all'accesso al mercato del lavoro, alle difficoltà burocratiche per richiedere prestazioni sociali e all'assenza di servizi di assistenza psicologica e psichiatrica. Tutto ciò sarebbe contrario agli artt. 3 CEDU, 3 della Convenzione contro la tortura ed altre pene o trattamenti crudeli, inumani o degradanti (RS 0.105, in seguito: Conv. tortura) e 4 della Carta dei diritti fondamentali dell'Unione europea (GU C 364/1 del 18.01.2000; di seguito: CartaUE), dimodoché occorrerebbe entrare nel merito della sua domanda d'asilo. Queste argomentazioni ricorsuali non forniscono tuttavia motivo per derogare alla summenzionata regola di non entrata nel merito di cui all'art. 31a cpv. 1 lett. a LAsi rispettivamente non sono suscettibili di capovolgere la presunzione che la Grecia sia uno Stato terzo sicuro ai sensi di cui sopra. Piuttosto, le circostanze esposte dall'insorgente verranno incluse nella valutazione dell'esistenza di ostacoli all'esecuzione dell'allontanamento.</w:t>
      </w:r>
    </w:p>
    <w:p>
      <w:r>
        <w:rPr>
          <w:b/>
        </w:rPr>
        <w:t>E. 4.4</w:t>
      </w:r>
    </w:p>
    <w:p>
      <w:r>
        <w:t>Le condizioni dell'art. 31a cpv. 1 lett. a LAsi risultano dunque ossequiate ed è a giusto titolo che la SEM non è entrata nel merito della domanda d'asilo del ricorrente.</w:t>
      </w:r>
    </w:p>
    <w:p>
      <w:r>
        <w:rPr>
          <w:b/>
        </w:rPr>
        <w:t>E. 5</w:t>
      </w:r>
    </w:p>
    <w:p>
      <w:r>
        <w:t>Se respinge la domanda d'asilo o non entra nel merito, la SEM pronuncia generalmente l'allontanamento dalla Svizzera e ne ordina l'esecuzione; tiene però conto del principio dell'unità della famiglia (art. 44 LAsi). Nella fattispecie, l'insorgente non adempie le condizioni in virtù delle quali l'autorità inferiore avrebbe dovuto astenersi dal pronunciare l'allontanamento dalla Svizzera (cfr. art. 14 cpv. 1 e 2 e art. 44 LAsi nonché art. 32 OAsi 1; DTAF 2013/37 consid. 4.4; 2009/50 consid. 9). Il Tribunale è pertanto tenuto a confermare la pronuncia dell'allontanamento.</w:t>
      </w:r>
    </w:p>
    <w:p>
      <w:r>
        <w:rPr>
          <w:b/>
        </w:rPr>
        <w:t>E. 6.1</w:t>
      </w:r>
    </w:p>
    <w:p>
      <w:r>
        <w:t>Occorre ora esaminare se la SEM ha giustamente ritenuto adempiti i presupposti per l'esecuzione dell'allontanamento del ricorrente verso la Grecia o se, come da egli richiesto, avrebbe dovuto concedere l'ammissione provvisoria in Svizzera.</w:t>
      </w:r>
    </w:p>
    <w:p>
      <w:r>
        <w:rPr>
          <w:b/>
        </w:rPr>
        <w:t>E. 6.2</w:t>
      </w:r>
    </w:p>
    <w:p>
      <w:r>
        <w:t>L'esecuzione dell'allontanamento è regolamentata, per rinvio dell'art. 44 LAsi, dall'art. 83 LStrI (RS 142.20). L'esecuzione dell'allontanamento deve pertanto essere possibile (art. 83 cpv. 2 LStrI), ammissibile (art. 83 cpv. 3 LStrI) e ragionevolmente esigibile (art. 83 cpv. 4 LStrI). Qualora una di queste condizioni non risulti adempita, la SEM dispone l'ammissione provvisoria in Svizzera (art. 83 cpv. 1 e 7 LStrI;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6.3</w:t>
      </w:r>
    </w:p>
    <w:p>
      <w:r>
        <w:t>Il ricorrente è dell'avviso che un trasferimento in Grecia violerebbe disposizioni internazionali imperative, segnatamente gli artt. 3 e 4 CEDU, 3 Conv. tortura. Un rinvio sarebbe inammissibile, giacché egli verrebbe sottoposto a un rischio reale di violazioni gravi dei diritti umani, quali l'assenza di un alloggio e di mancato accesso a cure mediche. Un trasferimento in Grecia sarebbe inoltre inesigibile, poiché verrebbero a ritrovarsi in una situazione di emergenza esistenziale. In caso di ritorno in Grecia egli si ritroverebbe senza un alloggio e l'assistenza medica gli verrebbe negata. Inoltre, sarebbe per lui impossibile organizzare un posto di lavoro e si ritroverebbe in una situazione di emergenza esistenziale. Egli riferisce in tal senso di non aver ottenuto alcun sostegno statale durante la propria permanenza in Grecia e di non conoscere i programmi di aiuto statale. Quando avrebbe chiesto aiuto alla chiesa, gli sarebbe stato rifiutato. L'autorità inferiore non avrebbe valutato a fondo le circostanze in questione, in particolare non avrebbe chiarito la situazione concreta in Grecia e non avrebbe approfondito le problematiche mediche del ricorrente.</w:t>
      </w:r>
    </w:p>
    <w:p>
      <w:r>
        <w:rPr>
          <w:b/>
        </w:rPr>
        <w:t>E. 6.4.1</w:t>
      </w:r>
    </w:p>
    <w:p>
      <w:r>
        <w:t>A norma dell'art. 83 cpv. 3 LStrI l'esecuzione dell'allontanamento non è ammissibile quando comporta una violazione degli impegni di diritto internazionale pubblico della Svizzera, in particolare l'art. 3 CEDU o l'art. 3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6.4.2</w:t>
      </w:r>
    </w:p>
    <w:p>
      <w:r>
        <w:t>Nel caso concreto, si osserva preliminarmente che il ricorrente è rinviati in uno Stato terzo designato come sicuro da parte del Consiglio federale (art. 6a cpv. 2 lett. b LAsi), ossia uno Stato nel quale vi è una presunzione di rispetto degli impegni di diritto internazionale pubblico, tra cui il rispetto del principio di non-respingimento ai sensi dell'art. 5 cpv. 1 LAsi, così come del principio del divieto della tortura sancito dall'art. 3 CEDU e dall'art. 3 della Conv. tortura.</w:t>
      </w:r>
    </w:p>
    <w:p>
      <w:r>
        <w:rPr>
          <w:b/>
        </w:rPr>
        <w:t>E. 6.4.3</w:t>
      </w:r>
    </w:p>
    <w:p>
      <w:r>
        <w:t>Nella sua giurisprudenza, il Tribunale ha inoltre ritenuto che, per quanto riguarda l'ammissibilità dell'esecuzione dell'allontanamento verso la Grecia, occorre riconoscere degli ostacoli all'esecuzione dell'allontanamento unicamente a condizioni molto severe (cfr. sentenza del TAF E-3427/2021, E-3431/2021 del 28 marzo 2022 [sentenza di riferimento] consid. 11.2). Si può infatti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vi siano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del TAF E-3427/2021, E-3431/2021 del 28 marzo 2022 [sentenza di riferimento] consid. 9 e 11.2; fra le tante sentenze del TAF D-1522/2024 del 14 marzo 2024 consid. 10.2.1; D-628/2024 del 9 febbraio 2024 consid. 11.3). Questa presunzione può essere ribaltata in casi individuali, se la persona interessata fornisce prove serie del fatto che le autorità greche violerebbero il diritto internazionale, non le garantirebbero la necessaria protezione o la esporrebbero a condizioni di vita disumane (cfr. sentenza del TAF E-3427/2021, E-3431/2021 del 28 marzo 2022 [sentenza di riferimento] consid.11.4; sentenza del TAF D-4627/2024 del 30 luglio 2024 consid. 9.3.3).</w:t>
      </w:r>
    </w:p>
    <w:p>
      <w:r>
        <w:rPr>
          <w:b/>
        </w:rPr>
        <w:t>E. 6.4.4</w:t>
      </w:r>
    </w:p>
    <w:p>
      <w:r>
        <w:t>Occorre inoltre evidenziare che i beneficiari di protezione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nei confronti dei beneficiari di protezione, impongono la non discriminazione nei contesti succitati, ovvero nell'accesso all'occupazione, all'istruzione, all'assistenza sociale, all'assistenza sanitaria, all'alloggio e agli strumenti di integrazione (cfr. capo VII [contenuto della protezione internazionale] della direttiva qualificazione; cfr. sentenza del TAF D-559/2020 del 13 febbraio 2020 [sentenza di riferimento] consid. 8.2). In caso di violazione di diritti sanciti dalla CEDU, la persona interessata può adire i tribunali greci e, in ultima istanza, la Corte EDU (art. 34 CEDU; cfr. sentenza del TAF D-3543/2024 del 20 giugno 2024 consid. 8.3.4).</w:t>
      </w:r>
    </w:p>
    <w:p>
      <w:r>
        <w:rPr>
          <w:b/>
        </w:rPr>
        <w:t>E. 6.4.5</w:t>
      </w:r>
    </w:p>
    <w:p>
      <w:r>
        <w:t>Nel caso specifico, per quanto riguardo l'asserito mancato supporto da parte delle autorità elleniche, non corroborato da mezzi di prova, va rilevato che queste hanno riconosciuto all'insorgente la protezione internazionale, grazie a cui può far valere i suoi diritti seguendo le rispettive vie di diritto. Il ricorrente ha confermato infatti di non essersi mai attivato al fine di chiedere allo stato ellenico accesso agli aiuti statali, spetterà pertanto a lui attivarsi in tal senso. L'esecuzione dell'allontanamento in Grecia è dunque ammissibile.</w:t>
      </w:r>
    </w:p>
    <w:p>
      <w:r>
        <w:rPr>
          <w:b/>
        </w:rPr>
        <w:t>E. 6.5.1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(cfr. anche art. 18 e allegato 2 dell'Ordinanza concernente l'esecuzione dell'allontanamento e dell'espulsione di stranieri [OEAE, RS 142.281]). Tale presunzione legale può essere sovvertita solo se l'interessato rende verosimile che a causa di circostanze individuali di natura sociale, economica o sanitaria, si troverebbe in una situazione di emergenza esistenziale (cfr. sentenza del TAF E-3427/2021, E-3431/2021 del 28 marzo 2022 [sentenza di riferimento] consid. 11.4; sentenza del TAF D-559/2020 del 13 febbraio 2020 [sentenza di riferimento] consid. 9; sentenza del TAF D-4627/2024 del 30 luglio 2024 consid. 9.4.2).</w:t>
      </w:r>
    </w:p>
    <w:p>
      <w:r>
        <w:rPr>
          <w:b/>
        </w:rPr>
        <w:t>E. 6.5.2</w:t>
      </w:r>
    </w:p>
    <w:p>
      <w:r>
        <w:t>Il Tribunale ha inoltre ritenuto di principio esigibile l'esecuzione dell'allontanamento di persone vulnerabili, come donne incinte o persone con problemi di salute non ritenuti gravi. Al contrario,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del TAF E-3427/2021, E-3431/2021 del 28 marzo 2022 [sentenza di riferimento] consid. 11.5.1 segg.; sentenze del TAF D-2771/2024 del 24 giugno 2024 consid. 12.1; D-2976/2024 del 22 maggio 2024 consid. 11.1).</w:t>
      </w:r>
    </w:p>
    <w:p>
      <w:r>
        <w:rPr>
          <w:b/>
        </w:rPr>
        <w:t>E. 6.5.3</w:t>
      </w:r>
    </w:p>
    <w:p>
      <w:r>
        <w:t>Nel caso in disamina, si rileva anzitutto che le difficili condizioni esistenziali presenti in Grecia non sono sufficienti per ritenere inesigibile l'esecuzione dell'allontanamento, nonostante le criticità del sistema di assistenza sociale greco, non solo per i richiedenti l'asilo, ma anche per le persone beneficiarie di protezione internazionale. In questo contesto, come già considerato sopra, la Grecia è vincolata dalla direttiva qualificazione ed è quindi responsabilità dell'insorgente rivendicare i diritti che gli spettano direttamente presso le autorità di detto Paese. Quale beneficiario di protezione internazionale (con rispettivamente status di protezione sussidiaria e di rifugiata), egli ha infatti diritto ad essere trattato in modo equivalente ai cittadini greci in relazione all'accesso alla giustizia, all'occupazione, all'assistenza e alla sicurezza sociale (cfr. sentenza del TAF D-2771/2024 del 24 giugno 2024 consid. 12.2 con riferimenti).</w:t>
      </w:r>
    </w:p>
    <w:p>
      <w:r>
        <w:rPr>
          <w:b/>
        </w:rPr>
        <w:t>E. 6.5.4</w:t>
      </w:r>
    </w:p>
    <w:p>
      <w:r>
        <w:t>Inoltre, il ricorrente non può essere ritenuto una persona particolarmente vulnerabile ai sensi della giurisprudenza suesposta.</w:t>
      </w:r>
    </w:p>
    <w:p>
      <w:r>
        <w:rPr>
          <w:b/>
        </w:rPr>
        <w:t>E. 6.5.4.1</w:t>
      </w:r>
    </w:p>
    <w:p>
      <w:r>
        <w:t>Durante l'audizione del 31 luglio 2025 il ricorrente ha indicato di stare bene a livello di salute (cfr. atto SEM n. 21/6, D4). Dall'unico atto medico disponibile datato 28 luglio 2025 emerge che l'insorgente sta bene, farebbe fatica a dormire al CFA in quanto rumoroso, si sentirebbe ansioso e vorrebbe parlare con uno psicologo. Il medico ha prescritto come cura Redormin, Relaxane e Aklief gel la sera, raccomandando una presa a carico psicologica (cfr. atto SEM n. 20/4). Da allora il ricorrente non si sarebbe più recato dal medico e non sono previste ulteriori visite (cfr. atto SEM n. 22/2).</w:t>
      </w:r>
    </w:p>
    <w:p>
      <w:r>
        <w:rPr>
          <w:b/>
        </w:rPr>
        <w:t>E. 6.5.4.2</w:t>
      </w:r>
    </w:p>
    <w:p>
      <w:r>
        <w:t>Da quanto esposto sopra discende che le affezioni di cui soffre il ricorrente non sono suscettibili di porre concretamente e seriamente in pericolo la sua vita o la sua salute a breve termine in caso di un loro ritorno in Grecia e di considerarlo come persone particolarmente vulnerabile incapace di integrarsi nel sistema sociale ed economico greco. Si ribadisce che la Grecia è vincolata dalla precitata direttiva qualificazione. Essa dispone delle strutture mediche sufficienti e il ricorrente ha accesso alle cure mediche sulla base delle stesse condizioni valide per i cittadini greci (cfr. art. 2 lett. b e art. 30 direttiva qualificazione; cfr. sentenza del TAF D-2685/2024 del 10 maggio 2024 consid. 7.4.4.4 con riferimenti). A fronte segnatamente di tali problematiche è quindi sua responsabilità rivendicare direttamente presso le autorità elleniche i diritti alle cure che gli spettano.</w:t>
      </w:r>
    </w:p>
    <w:p>
      <w:r>
        <w:rPr>
          <w:b/>
        </w:rPr>
        <w:t>E. 6.5.5</w:t>
      </w:r>
    </w:p>
    <w:p>
      <w:r>
        <w:t>Per queste ragioni, l'esecuzione dell'allontanamento si rivela pure ragionevolmente esigibile (art. 83 cpv. 4 LStrI in relazione all'art. 44 LAsi).</w:t>
      </w:r>
    </w:p>
    <w:p>
      <w:r>
        <w:rPr>
          <w:b/>
        </w:rPr>
        <w:t>E. 6.6</w:t>
      </w:r>
    </w:p>
    <w:p>
      <w:r>
        <w:t>Considerato quanto sopra, la SEM non era tenuta a eseguire ulteriori accertamenti sulla situazione di accoglienza effettiva in Grecia per i beneficiari di protezione internazionale e sulla situazione di salute del ricorrente, per cui da parte dell'autorità inferiore non è ravvisabile un accertamento incompleto dei fatti rispettivamente una violazione del principio inquisitorio (art. 6 LAsi e art. 12 PA). Parimenti, essa non doveva richiedere dalle autorità greche delle specifiche garanzie per assicurare vitto e alloggio nonché assistenza medica al ricorrente. Le relative richieste dell'insorgente vanno pertanto respinte.</w:t>
      </w:r>
    </w:p>
    <w:p>
      <w:r>
        <w:rPr>
          <w:b/>
        </w:rPr>
        <w:t>E. 6.7</w:t>
      </w:r>
    </w:p>
    <w:p>
      <w:r>
        <w:t>Infine, non risultano impedimenti neppure dal profilo della possibilità dell'esecuzione dell'allontanamento (art. 44 LAsi ed art. 83 cpv. 2 LStrI), ritenuto che le autorità elleniche hanno dato il loro benestare alla riammissione dell'insorgente.</w:t>
      </w:r>
    </w:p>
    <w:p>
      <w:r>
        <w:rPr>
          <w:b/>
        </w:rPr>
        <w:t>E. 6.8</w:t>
      </w:r>
    </w:p>
    <w:p>
      <w:r>
        <w:t>In conclusione, anche in materia dell'esecuzione dell'allontanamento la decisione impugnata va confermata.</w:t>
      </w:r>
    </w:p>
    <w:p>
      <w:r>
        <w:rPr>
          <w:b/>
        </w:rPr>
        <w:t>E. 7</w:t>
      </w:r>
    </w:p>
    <w:p>
      <w:r>
        <w:t>Ne discende che la SEM con la decisione impugnata non ha violato il diritto federale né abusato del suo potere d'apprezzamento e non ha accertato in modo inesatto o incompleto i fatti giuridicamente rilevanti (art. 106 cpv. 1 LAsi); per quanto censurabile, la decisione non è inoltre inadeguata (art. 49 PA), per cui il ricorso va respinto.</w:t>
      </w:r>
    </w:p>
    <w:p>
      <w:r>
        <w:rPr>
          <w:b/>
        </w:rPr>
        <w:t>E. 8.1</w:t>
      </w:r>
    </w:p>
    <w:p>
      <w:r>
        <w:t>Avendo il Tribunale statuito nel merito del ricorso, la domanda di esenzione dal versamento di un anticipo spese è divenuta senza oggetto.</w:t>
      </w:r>
    </w:p>
    <w:p>
      <w:r>
        <w:rPr>
          <w:b/>
        </w:rPr>
        <w:t>E. 8.2</w:t>
      </w:r>
    </w:p>
    <w:p>
      <w:r>
        <w:t>Posto che le richieste di giudizio contenute nel ricorso erano d'acchito sprovviste di probabilità di successo, la domanda di assistenza giudiziaria, nel senso della dispensa dal versamento delle spese processuali (art. 65 cpv. 1 PA), è respinta.</w:t>
      </w:r>
    </w:p>
    <w:p>
      <w:r>
        <w:rPr>
          <w:b/>
        </w:rPr>
        <w:t>E. 8.3</w:t>
      </w:r>
    </w:p>
    <w:p>
      <w:r>
        <w:t>Visto l'esito della procedura, le spese processuali di CHF 750.- sono poste a carico del ricorrente soccombente in causa (art. 63 cpv. 1 e 5 PA nonché art. 1-3 del regolamento sulle tasse e sulle spese ripetibili nelle cause dinanzi al Tribunale amministrativo federale del 21 febbraio 2008 [TS-TAF, RS 173.320.2]).</w:t>
      </w:r>
    </w:p>
    <w:p>
      <w:r>
        <w:rPr>
          <w:b/>
        </w:rPr>
        <w:t>E. 9</w:t>
      </w:r>
    </w:p>
    <w:p>
      <w:r>
        <w:t>Il presente giudizio non concerne una persona contro la quale è pendente una domanda d'estradizione presentata dallo Stato che hanno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