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D-6167/2009 vom 5. Oktober 2009</w:t>
      </w:r>
    </w:p>
    <w:p>
      <w:r>
        <w:t>Bundesverwaltungsgericht, 2009-10-05, DE</w:t>
      </w:r>
    </w:p>
    <w:p>
      <w:r>
        <w:rPr>
          <w:b/>
        </w:rPr>
        <w:t xml:space="preserve">Quelle: </w:t>
      </w:r>
      <w:r>
        <w:t>https://mcp.opencaselaw.ch/entscheid/bvger_D-6167_2009</w:t>
      </w:r>
    </w:p>
    <w:p>
      <w:r>
        <w:t>FR: TAF D-6167/2009 du 5 octobre 2009</w:t>
      </w:r>
    </w:p>
    <w:p>
      <w:r>
        <w:t>IT: TAF D-6167/2009 del 5 ottobre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Abs. 2 VwVG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Beilage: Einzahlungsschein) das BFM, Abteilung Aufenthalt, mit den Akten Ref.-Nr. N _______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