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D-6164/2020 vom 9. März 2021</w:t>
      </w:r>
    </w:p>
    <w:p>
      <w:r>
        <w:t>Bundesverwaltungsgericht, 2021-03-09, IT</w:t>
      </w:r>
    </w:p>
    <w:p>
      <w:r>
        <w:rPr>
          <w:b/>
        </w:rPr>
        <w:t xml:space="preserve">Quelle: </w:t>
      </w:r>
      <w:r>
        <w:t>https://mcp.opencaselaw.ch/entscheid/bvger_D-6164_2020</w:t>
      </w:r>
    </w:p>
    <w:p>
      <w:r>
        <w:t>FR: TAF D-6164/2020 du 9 mars 2021</w:t>
      </w:r>
    </w:p>
    <w:p>
      <w:r>
        <w:t>IT: TAF D-6164/2020 del 9 marzo 2021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è prelevato sull'anticipo spese versato il 16 dicembre 2020.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