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D-6158/2016 vom 13. Juli 2017</w:t>
      </w:r>
    </w:p>
    <w:p>
      <w:r>
        <w:t>Bundesverwaltungsgericht, 2017-07-13, DE</w:t>
      </w:r>
    </w:p>
    <w:p>
      <w:r>
        <w:rPr>
          <w:b/>
        </w:rPr>
        <w:t xml:space="preserve">Quelle: </w:t>
      </w:r>
      <w:r>
        <w:t>https://mcp.opencaselaw.ch/entscheid/bvger_D-6158_2016</w:t>
      </w:r>
    </w:p>
    <w:p>
      <w:r>
        <w:t>FR: TAF D-6158/2016 du 13 juillet 2017</w:t>
      </w:r>
    </w:p>
    <w:p>
      <w:r>
        <w:t>IT: TAF D-6158/2016 del 13 luglio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Das Bundesverwaltungsgericht hat im Urteil D-7853/2015 vom 31. Mai 2017 (als Referenzurteil publiziert)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laufenden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Dublin-III-VO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a.a.O. E. 13).</w:t>
      </w:r>
    </w:p>
    <w:p>
      <w:r>
        <w:rPr>
          <w:b/>
        </w:rPr>
        <w:t>E. 4.2</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w:t>
      </w:r>
    </w:p>
    <w:p>
      <w:r>
        <w:rPr>
          <w:b/>
        </w:rPr>
        <w:t>E. 5</w:t>
      </w:r>
    </w:p>
    <w:p>
      <w:r>
        <w:t>Die Beschwerde ist nach dem Gesagten gutzuheissen, soweit die Aufhebung der vorinstanzlichen Verfügung und Rückweisung der Sache beantragt wird. Angesichts der Beschwerdegutheissung erübrigt es sich, auf die weiteren Beschwerdevorbringen näher einzugehen.</w:t>
      </w:r>
    </w:p>
    <w:p>
      <w:r>
        <w:rPr>
          <w:b/>
        </w:rPr>
        <w:t>E. 6</w:t>
      </w:r>
    </w:p>
    <w:p>
      <w:r>
        <w:t>Bei diesem Ausgang des Verfahrens sind - ungeachtet der Tatsache, dass das Bundesverwaltungsgericht dem Beschwerdeführer am 31. Oktober 2016 die unentgeltliche Rechtspflege (Art. 65 Abs. 1 AsylG) gewährt hatte - keine Kosten zu erheben (Art. 63 Abs. 1 und 2 VwVG).</w:t>
      </w:r>
    </w:p>
    <w:p>
      <w:r>
        <w:rPr>
          <w:b/>
        </w:rPr>
        <w:t>E. 7</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reichte zusammen mit der Beschwerdeschrift vom 6. Oktober 2016 eine Kostennote ein. Der darin geltend gemachte Aufwand erscheint angesichts der im vorliegenden Fall gegebenen Rechtsfragen und im Vergleich mit ähnlich gelagerten Fällen (auch wenn vorliegend nach Ausstellung der Kostennote noch eine Fürsorgeabhängigkeitsbestätigung eingeholt und dem Bundesverwaltungsgericht eingereicht wurde) als zu hoch, weshalb die von der Vorinstanz zu entrichtende Parteientschädigung von Amtes wegen auf total (gerundet) Fr. 700.- (inklusive Auslagen) festzusetzen ist. Dieser Betrag ist dem Beschwerdeführer zulasten des SEM als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