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D-6151/2012 vom 5. Dezember 2012</w:t>
      </w:r>
    </w:p>
    <w:p>
      <w:r>
        <w:t>Bundesverwaltungsgericht, 2012-12-05, FR</w:t>
      </w:r>
    </w:p>
    <w:p>
      <w:r>
        <w:rPr>
          <w:b/>
        </w:rPr>
        <w:t xml:space="preserve">Quelle: </w:t>
      </w:r>
      <w:r>
        <w:t>https://mcp.opencaselaw.ch/entscheid/bvger_D-6151_2012</w:t>
      </w:r>
    </w:p>
    <w:p>
      <w:r>
        <w:t>FR: TAF D-6151/2012 du 5 décembre 2012</w:t>
      </w:r>
    </w:p>
    <w:p>
      <w:r>
        <w:t>IT: TAF D-6151/2012 del 5 dicembre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D-6151/2012/riu Arrêt du 5 décembre 2012 Composition Claudia Cotting-Schalch, juge unique, avec l'approbation de Emilia Antonioni, juge, Sonia Dettori, greffière. Parties A._______, né le (...), Tunisie, (...), recourant, contre Office fédéral des migrations (ODM), Quellenweg 6, 3003 Berne, autorité inférieure . Objet Asile (non-entrée en matière) et renvoi ; décision de l'ODM du 23 novembre 2012 / N _______. Vu la demande d'asile déposée en Suisse par A._______ en date du 3 août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 procès-verbal de l'audition du 17 août 2011 (ci-après : pv. audition sommaire), la décision du 17 novembre 2011, entrée en force en l'absence de recours, par laquelle l'ODM, en se fondant sur l'art. 34 al. 2 let. d de la loi du 26 juin 1998 sur l'asile (LAsi, RS 142.31), n'est pas entré en matière sur la demande d'asile de l'intéressé et a, en particulier, prononcé son renvoi (transfert) vers l'Italie, celle du 7 septembre 2012, par laquelle l'office fédéral, constatant l'échéance du délai de transfert vers cet Etat, a annulé sa décision du 17 novembre 2011 et a relevé que la procédure nationale d'asile était réouverte, le procès-verbal de l'audition du 20 novembre 2012 (ci-après : pv. audition fédérale), la décision du 23 novembre 2012, notifiée le 26 novembre suivant, par laquelle l'ODM, en se fondant sur l'art. 32 al. 2 let. a LAsi n'est pas entré en matière sur la demande d'asile du recourant, motif pris qu'il n'avait produit aucun document d'identité ou de voyage et qu'aucune des exceptions visées par l'art. 32 al. 3 LAsi n'était réalisée, a prononcé son renvoi et ordonné l'exécution de cette mesure, l'acte du 29 novembre 2012 (date du sceau postal), par lequel l'intéressé a interjeté recours contre cette décision auprès du Tribunal,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2007/8 consid. 2.1) ; qu'ainsi, les conclusions tendant à la reconnaissance de la qualité de réfugié et à l'octroi de l'asile, ainsi que celles visant à la restitution de l'effet suspensif et à la non-transmission de données personnelles, sont irrecevables,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n'a, pour sa part, pas changé et le sens que lui a conféré la jurisprudence antérieure au 1er janvier 2007 reste d'actualité (cf. ATAF 2007/8 consid. 3.2 p. 74 s. ; Jurisprudence et informations de la Commission suisse de recours en matière d'asile [JICRA] 1999 n° 16 consid. 5c/aa p. 109 s.), qu'entrent notamment en ligne de compte dans l'examen de ces motifs,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qu'en l'occurrence, le recourant n'a déposé ni documents de voyage ni pièces d'identité dans un délai de 48 heures après le dépôt de sa demande d'asile, qu'il lui appartenait toutefois d'effectuer toute démarche s'avérant utile, adéquate et nécessaire pour obtenir un ou des documents permettant de l'identifier de manière certaine, que contrairement à cette attente, l'intéressé s'est limité à affirmer, lors de sa première audition, que tant son passeport que sa carte d'identité se trouvaient au domicile familial en Tunisie (cf. pv. audition sommaire p. 3 s.), puis lors de la seconde, qu'il avait perdu son passeport en Italie en 2008 et que sa carte d'identité se trouvait toujours dans son pays d'origine, mais qu'il n'avait plus aucun contact avec les membres de sa famille et n'avait entrepris aucune démarche en vue de se faire envoyer un quelconque document en Suisse (cf. pv. audition fédérale p. 3 ss), que ces explications, lesquelles se limitent à des affirmations indigentes, ne constituent pas des motifs excusables au sens de l'art. 32 al. 3 LAsi ; que, sur ce point et dans le cadre d'une motivation sommaire, le Tribunal fait siens les arguments développés par l'ODM au consid. 1 de sa décision du 23 novembre 2012, le recourant n'ayant fourni dans son recours aucun argument ni moyen de preuve propres à les remettre valablement en cause, qu'ainsi, en l'absence de documents de voyage ou de pièces d'identité sans que le recourant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 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indiqué avoir quitté la Tunisie en 2000, au bénéfice d'un visa établi par les autorités suisses ; qu'il s'était ensuite rendu rapidement en Italie, en transitant par la France ; qu'il y avait obtenu un permis de séjour dès 2002 et avait exercé diverses activités lucratives dans ce pays jusqu'en 2007 ; qu'il y avait séjourné, par la suite, illégalement jusqu'en 2011, faisant également de brefs séjours en France et en Belgique ; que l'intéressé a également mentionné n'avoir rencontré aucun problème avec les autorités ou avec des tiers dans son pays d'origine ; qu'il a ajouté, qu'après avoir vécu plus de dix ans en Europe, il ne pouvait envisager de retourner vivre en Tunisie, car il n'avait désormais plus la même mentalité que ses compatriotes et n'avait, de plus, gardé aucun contact avec sa famille et ses amis sur place ; qu'enfin, il n'avait pas les ressources financières suffisantes pour y vivre et souhaitait vivre dans une démocratie laïque, que ces éléments, qui relèvent de considérations économiques et de convenance personnelle ne sont pas pertinents en matière d'asile (cf. art. 3 LAsi), que les allégations de l'intéressé, selon lesquelles il porterait le même nom de famille que le nom de jeune fille de l'épouse de l'ancien président, ce qui lui ferait encourir un risque de persécution en cas de retour dans son pays, bien qu'il n'ait aucun lien de famille direct avec le président et que toute sa famille soit demeurée au pays (cf. pv. audition sommaire p. 5 et pv. audition fédérale p. 2) se limitent à de simples affirmations nullement étayées par des éléments concrets, raison pour laquelle leur crédibilité ne saurait à l'évidence être admise, qu'ainsi, les déclarations de l'intéressé ne satisfont de toute évidence pas aux exigences des art. 3 et 7 LAsi requises pour la reconnaissance de la qualité de réfugié et que, partant, l'exception prévue à l'art. 32 al. 3 let. b LAsi ne s'applique pas, qu'il en va de même de celle de l'art. 32 al. 3 let. c LAsi ; qu'il n'y en effet pas lieu de procéder à des mesures d'instruction complémentaires que ce soit pour établir la qualité de réfugié du recourant ou pour constater l'illicéité de l'exécution du renvoi (cf. ATAF 2009/50 p. 721 ss) ; que la situation telle que ressortant des actes de la cause ne le justifie pas, que, partant, la demande contenue dans le recours visant à ce qu'une nouvelle audition soit organisée en présence d'un interprète italien, est rejetée, qu'ainsi, c'est à juste titre que l'ODM n'est pas entré en matière sur la demande d'asile de l'intéressé ; que sur ce point, le recours doit être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étant licite, raisonnablement exigible et possible (cf. art. 44 al. 2 LAsi et art. 83 al. 2 à 4 de la loi fédérale du 16 décembre 2005 sur les étrangers [LEtr, RS 142.20]), que pour ce qui est de la licéité de l'exécution du renvoi (cf. art. 83 al. 3 LEtr), l'intéressé n'ayant pas rendu vraisemblable qu'il serait exposé, en cas de retour dans son pays, à de sérieux préjudices au sens de l'art. 3 LAsi, ne peut se prévaloir de l'art. 5 LAsi, qui reprend en droit interne le principe de non-refoulement énoncé par l'art. 33 par. 1 de la Convention du 28 juillet 1951 relative au statut des réfugiés (Conv., RS 0.142.30), qu'au regard du récit proposé, le recourant n'a pas non plus rendu crédible qu'il existerait pour lui un véritable risque concret et sérieux d'être soumis, en cas de renvoi, à un traitement prohibé par l'art. 3 de la Convention de sauvegarde des droits de l'homme et des libertés fondamentales du 4 novembre 1950 (CEDH, RS 0.101), imputable à des autorités étatiques ou à des tiers (cf. JICRA 1996 n° 18 consid. 14b p. 182 ss), ou prohibé par l'art. 3 de la Convention contre la torture et autres peines ou traitements cruels, inhumains ou dégradants du 10 décembre 1984 (Conv. torture, RS 0.105), que l'exécution du renvoi s'avère donc licite, qu'elle est également raisonnablement exigible (cf. art. 83 al. 4 LEtr), dans la mesure où elle ne fait pas apparaître, en l'espèce, une mise en danger concrète de l'intéressé en cas de renvoi en Tunisie, qu'en effet, ce pays ne se trouve pas en proie à une guerre, une guerre civile ou une violence généralisée sur l'ensemble de son territoire,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qu'il est rappelé, en particulier,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d'exécution du renvoi (cf. ATAF 2010/41 c. 8.3.6 p. 591 et réf. cit.), que, même si ces critères ne sont pas déterminants en l'espèce, le Tribunal relève que l'intéressé est jeune, n'a pas allégué de problème de santé particulier et dispose vraisemblablement d'un réseau familial et social dans son pays, bien qu'il le nie, sans toutefois apporter d'élément d'explication à ce sujet ; qu'il a en effet fourni des indications récentes concernant les membres de sa famille restés au pays, précisant notamment que sa soeur suivait des études universitaires à B._______ et que son frère était à présent domicilié à C._______ (cf. pv. audition fédérale p. 2),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l'exécution du renvoi,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(disposition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