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D-6138/2007 vom 23. September 2010</w:t>
      </w:r>
    </w:p>
    <w:p>
      <w:r>
        <w:t>Bundesverwaltungsgericht, 2010-09-23, DE</w:t>
      </w:r>
    </w:p>
    <w:p>
      <w:r>
        <w:rPr>
          <w:b/>
        </w:rPr>
        <w:t xml:space="preserve">Quelle: </w:t>
      </w:r>
      <w:r>
        <w:t>https://mcp.opencaselaw.ch/entscheid/bvger_D-6138_2007</w:t>
      </w:r>
    </w:p>
    <w:p>
      <w:r>
        <w:t>FR: TAF D-6138/2007 du 23 septembre 2010</w:t>
      </w:r>
    </w:p>
    <w:p>
      <w:r>
        <w:t>IT: TAF D-6138/2007 del 23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in Verbindung mit Art. 68 Abs. 2 VwVG wird abgewiesen.</w:t>
      </w:r>
    </w:p>
    <w:p>
      <w:r>
        <w:rPr>
          <w:b/>
        </w:rPr>
        <w:t>E. 3</w:t>
      </w:r>
    </w:p>
    <w:p>
      <w:r>
        <w:t>Die Verfahrenskosten von Fr. 1'200.-- werden dem Gesuchsteller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Gesuchstellers (Einschreiben; Beilage: Einzahlungsschein) das BFM, Abteilung Aufenthalt, mit den Akten Ref.-Nr. N_______ (per Kurier; in Kopie) F._______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