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D-6136/2011 vom 28. November 2011</w:t>
      </w:r>
    </w:p>
    <w:p>
      <w:r>
        <w:t>Bundesverwaltungsgericht, 2011-11-28, FR</w:t>
      </w:r>
    </w:p>
    <w:p>
      <w:r>
        <w:rPr>
          <w:b/>
        </w:rPr>
        <w:t xml:space="preserve">Quelle: </w:t>
      </w:r>
      <w:r>
        <w:t>https://mcp.opencaselaw.ch/entscheid/bvger_D-6136_2011</w:t>
      </w:r>
    </w:p>
    <w:p>
      <w:r>
        <w:t>FR: TAF D-6136/2011 du 28 novembre 2011</w:t>
      </w:r>
    </w:p>
    <w:p>
      <w:r>
        <w:t>IT: TAF D-6136/2011 del 28 novembre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D-6136/2011 Arrêt du 28 novembre 2011 Composition Gérald Bovier, juge unique, avec l'approbation de Yanick Felley, juge ; Jean-Bernard Moret-Grosjean, greffier. Parties A._______, B._______, C._______, D._______, Macédoine, recourants, contre Office fédéral des migrations (ODM), Quellenweg 6, 3003 Berne-Wabern, autorité inférieure . Objet Renvoi ; décision de l'ODM du 11 octobre 2011 / (...). Vu la demande d'asile que les intéressés ont déposée le 27 février 2011, les procès-verbaux de leurs auditions des 4 et 24 mars 2011, dont il res­sort pour l'essentiel qu'ils auraient quitté leur pays en raison des diffi­cultés rencontrées avec des voisins, lesquels auraient agressé l'intéres­sée en (...) et ne cesseraient depuis lors de les menacer et de les harce­ler, et faute de pouvoir es­compter tout soutien étatique, les passeports, les certificats de naissance et de mariage, les co­pies de cer­tificats de naissance et de cartes d'identité, ainsi que les docu­ments judi­ciaires produits au cours de celles ci, le courrier du 20 mai 2011 et les documents médicaux des (...) annexés, le rapport médical du (...), envoyé le même jour, dont il ressort de l'anamnèse que l'intéressée est connue pour un trouble anxieux et dépres­sif mixte ayant nécessité des hospitalisations itératives en Macé­doine (la der­nière en (...)), un diabète traité depuis (...) ans et une hyper­tension ar­térielle, la décision du 11 octobre 2011 par laquelle l'ODM, après avoir estimé que les déclarations des intéressés ne satisfaisaient pas aux exigences po­sées par l'art. 3 de la loi sur l'asile du 26 juin 1998 (LAsi, RS 142.31), dans la mesure où ceux-ci avaient pu et où ils pouvaient encore bénéfi­cier d'une protection étatique adéquate, vu la plainte déposée, l'enquête pé­nale ouverte et les actes d'ins­truction entrepris, a rejeté leur demande d'asile, prononcé leur renvoi et ordonné l'exécution de cette mesure en signalant, sous l'angle de l'exigibi­lité de celle-ci, que l'intéressée avait déjà été soignée dans son pays durant plusieurs années et qu'elle pour­rait ainsi continuer de bénéficier de soins adéquats, à son retour, le recours du 10 novembre 2011 ne portant que sur la question du renvoi et de l'exécution de cette mesure, et ses annexes, en particulier le rapport médical du (...) selon lequel (...) présente une tu­berculose latente nécessitant un traitement pendant neuf mois,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les intéressés ont qualité pour recourir (art. 48 al. 1 PA) et que leur re­cours est recevable (art. 52 al. 1 PA et 108 al. 1 LAsi), que seuls les points du dispositif de la décision du 11 octobre 2011 relatifs au renvoi et à l'exécution de cette mesure étant attaqués, l'exa­men de la cause se limite à ces deux questions ; que pour le reste, la décision préci­tée est entrée en force, que lorsqu'il rejette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applique les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cf. également dans ce sens arrêts du Tribunal administratif fédéral D 909/2009 du 26 septembre 2011 et D-4059/2011 du 18 août 2011), que les intéressés n'ayant pas contesté la décision de l'ODM en tant qu'elle porte sur la non reconnaissance de leur qualité de réfugiés et sur le rejet de leur demande d'asile, l'art. 5 al. 1 LAsi (principe de non refoulement) ne trouve pas directement application,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65s., JICRA 2001 n° 17 consid. 4b p. 130s., JICRA 2001 n° 16 consid. 6a p. 121s., JICRA 1996 n° 18 consid. 14b/ee p. 186s.), que leurs allégations ne constituent d'une manière générale que de simples affirmations de leur part ; qu'elles ne sont pertinentes ni au re­gard de l'art. 3 LAsi, ce qui n'est d'ailleurs pas contesté, ni au regard des dis­posi­tions conventionnelles précitées, qu'ils ont déclaré n'avoir rencontré aucune difficulté avec les autorités de leur pays et avoir quitté celui-ci suite aux dernières menaces proférées par les voisins qui ne cesseraient de les harceler, qu'ils ne se sont toutefois pas adressés aux autorités compétentes pour faire valoir leurs droits, obtenir protection et mettre un terme aux agisse­ments de ces personnes ; que rien n'indique cependant que celles-ci au­raient re­fusé, alors qu'elles sont intervenues suite aux événements ayant eu lieu en (...) et au dépôt d'une plainte par leurs soins, d'entreprendre les dé­marches nécessaires, d'ouvrir une nouvelle enquête et d'assurer leur sécu­rité, ou qu'elles ne pourraient et voudraient le faire ; qu'ils ont certes soutenu que ces voisins avaient des connaissances ou entrete­naient de bonnes relations avec des personnes travaillant dans les plus hautes sphères judiciaires et gouvernementales, raison pour laquelle ils ne pou­vaient rien escompter de l'Etat macédonien ; qu'il ne s'agit là en­core que d'une simple affirmation de leur part, nullement étayée ; qu'ils n'ont d'ail­leurs pu citer que le beau-frère de leur voisin à titre de connais­sance de ce dernier occupant une fonction étatique ou ministérielle particu­lière ; que celui-ci travaillerait toutefois comme "fac­teur d'un tribu­nal" ; que sans porter un jugement de valeur sur cette profession, elle ne re­lève cependant pas de l'exercice d'une fonction particulièrement éle­vée, d'un point de vue structurel et organisationnel, au sein d'un gouverne­ment ou d'une magistrature, que compte tenu du caractère subsidiaire de la protec­tion internationale (in casu celle de la Suisse) par rapport à la protec­tion nationale, lorsque celle ci existe et qu'elle peut être requise, il in­combe aux intéressés de s'adresser en premier lieu aux autorités de leur pays ; qu'on peut en effet attendre, voire exiger d'un requérant d'asile qu'il fasse appel en priorité à la protection du pays dont il a la nationalité et qu'il épuise dans son propre pays, soit à l'interne, les possibilités de pro­tection contre d'éven­tuelles persécutions avant de solliciter celle d'un Etat tiers, qu'en outre, les problèmes de santé des intéressés ne revêtent pas la gra­vité suffi­sante pour faire obstacle à la licéité de l'exécution du renvoi, en parti­culier sous l'angle de l'art. 3 CEDH (cf. arrêt de la Cour euro­péenne des droits de l'homme [CourEDH] N. contre Royaume Uni, du 27 mai 2008, requête n° 26565/05), qu'enfin, d'éventuels problèmes socio-économiques ne sont pas suffi­sants en la matière (cf. notamment dans ce sens arrêt du Tribunal adminis­tratif fédéral D-4662/2006 consid. 5.2.2 [p. 6 et réf. JICRA cit.] du 13 mai 2009), que les intéressés ne peuvent donc exciper à bon droit des art. 3 CEDH et 3 Conv. torture, ce qu'ils n'ont d'ailleurs pas fait, que l'exécution du renvoi ne transgresse ainsi aucun engagement de la Suisse relevant du droit international, de sorte qu'elle est li­cite (art. 44 al. 2 LAsi et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la Macédoine ne connaît pas une situation de guerre, de guer­re ci­vile ou de vio­lence générali­sée qui permettrait de présu­mer à propos de tous les requé­rants en pro­venant l'existence d'une mise en danger concrète au sens des dispositions susmentionnées, qu'il ne ressort pas non plus du dossier que les intéressés pourraient être mis sé­rieusement en dan­ger pour des mo­tifs qui leur seraient propres ; qu'ils sont dans la force de l'âge, qu'ils disposent encore d'un solide ré­seau - familial notamment - sur place et que l'intéressé bénéficie d'une expé­rience professionnelle appréciable et qu'il est encore apte à travail­ler, soit autant de facteurs qui devraient leur permettre de se réinstaller sans rencontrer d'excessives difficultés, qu'en outre, les problèmes de santé de l'intéressée ne constituent pas un obstacle médical insur­mon­table à l'exécu­tion du renvoi ; qu'aucun soin parti­culièrement com­plexe ne lui est en effet dispensé régulièrement, qu'il s'agisse de ses affec­tions physiques ou psychiques ; qu'elle bénéficie seu­lement d'un traitement médicamenteux et d'un suivi psychiatrique ; que compte tenu de l'infrastructure médicale disponible en Macédoine, et même si celle-ci ne correspond pas forcément à celle existant dans un grand nombre de pays européens, il ne peut être retenu en l'état actuel qu'un renvoi aurait pour conséquence de provoquer une dégradation très ra­pide de son état de santé ou de mettre en danger sa vie ; qu'en d'autres termes, rien n'indique qu'elle ne pourrait pas obtenir dans son pays, où il lui a déjà été prodigué des traitements de longue durée dont elle a manifestement réussi à assumer les frais, les médicaments qui lui sont actuellement prescrits ou d'autres aux principes actifs comparables et, le cas échéant, les soins qui lui seraient nécessaires,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les problèmes de santé de (...) (tuberculose latente né­cessitant un traitement par isoniazid pendant neuf mois) ne sont pas non plus déterminants en la matière ; que l'existence d'un obstacle à l'exécu­tion du renvoi d'une durée inférieure à une année ne peut en effet fonder le prononcé d'une admission provisoire, faute d'intérêt actuel et fu­tur de la personne à l'obtention d'une protection d'une durée d'un an ou plus ; que dans cette hypothèse, la simple fixation d'un délai de départ qui tient compte de cette impossibilité temporaire, voire une prolongation du­dit délai par l'ODM, sont des mesures suffisantes (cf. dans ce sens JICRA 1997 n° 27 consid. 4d p. 209, toujours d'actualité [arrêt du Tribunal administratif fédéral D-4061/2010 du 20 mai 2011]), qu'après pesée de tous les éléments du cas d'espèce, l'exécution du ren­voi s'avère raisonnablement exigible, qu'elle est aussi possible (art. 44 al. 2 LAsi et 83 al. 2 LEtr), les intéres­sés disposant de passeports leur permettant de retourner dans leur pays ; qu'il leur in­com­be, le cas échéant, dans le cadre de leur obliga­tion de colla­borer, d'entre­prendre toute dé­marche pour ob­tenir les docu­ments de voyage qui leur seraient encore nécessaires (art. 8 al. 4 LAsi),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qui en répondent solidairement. Ils sont à verser sur le compte du Tribunal dans les 30 jours dès l'expédition du présent arrêt. 4. Le présent arrêt est adressé aux recourants,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