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D-6133/2013 vom 7. November 2013</w:t>
      </w:r>
    </w:p>
    <w:p>
      <w:r>
        <w:t>Bundesverwaltungsgericht, 2013-11-07, DE</w:t>
      </w:r>
    </w:p>
    <w:p>
      <w:r>
        <w:rPr>
          <w:b/>
        </w:rPr>
        <w:t xml:space="preserve">Quelle: </w:t>
      </w:r>
      <w:r>
        <w:t>https://mcp.opencaselaw.ch/entscheid/bvger_D-6133_2013</w:t>
      </w:r>
    </w:p>
    <w:p>
      <w:r>
        <w:t>FR: TAF D-6133/2013 du 7 novembre 2013</w:t>
      </w:r>
    </w:p>
    <w:p>
      <w:r>
        <w:t>IT: TAF D-6133/2013 del 7 novembre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D-6133/2013 Urteil vom 7. November 2013 Besetzung Einzelrichter Martin Zoller, mit Zustimmung von Richter Daniele Cattaneo; Gerichtsschreiber Philipp Reimann. Parteien A._______, geboren (...), Afghanistan, (...), Beschwerdeführer, gegen Bundesamt für Migration (BFM), Quellenweg 6, 3003 Bern, Vorinstanz. Gegenstand Nichteintreten auf Asylgesuch und Wegweisung; (Dublin-Verfahren) Verfügung des BFM vom 30. September 2013 / N (...). Das Bundesverwaltungsgericht stellt fest, dass der Beschwerdeführer am 14. August 2013 in die Schweiz einreiste und am selben Tag um Asyl nachsuchte, dass ein Abgleich mit der europäischen Fingerabdruck-Datenbank ergab, dass der Beschwerdeführer am 23. Mai 2008 im Vereinigten Königreich ein Asylgesuch eingereicht hatte, dass er anlässlich der summarischen Befragung im Empfangs- und Verfahrenszentrum (EVZ) B._______ vom 26. August 2013 auf eine allfällige Zuständigkeit des Vereinigten Königreichs bezüglich des Asylverfahrens hingewiesen und ihm dazu das rechtliche Gehör gewährt wurde, dass der Beschwerdeführer diesbezüglich angab, sein Asylantrag sei gänzlich abgelehnt worden, weshalb ihm eine Rückschaffung nach Afgha­nistan durch die britischen Behörden drohe, was für ihn den sicheren Tod bedeuten würde, dass das BFM mit Verfügung vom 30. September 2013 - eröffnet am 24. Oktober 2013 - in Anwendung von Art. 34 Abs. 2 Bst. d des Asylgesetzes vom 26. Juni 1998 (AsylG, SR 142.31) auf das Asylgesuch nicht eintrat, die Wegweisung aus der Schweiz in das Vereinigte Königreich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auf die Begründung des Entscheides, soweit wesentlich, in den nach­folgenden Erwägungen eingegangen wird, dass der Beschwerdeführer mit Eingabe vom 29. Oktober 2013 gegen diesen Entscheid beim Bundesverwaltungsgericht Beschwerde erhob und dabei beantragte, die Verfügung des BFM sei aufzuheben; es sei die Flüchtlingseigenschaft anzuerkennen und Asyl zu gewähren; es sei festzustellen, dass der Vollzug der Wegweisung unzulässig, unzumutbar und unmöglich sei und die vorläufige Aufnahme anzuordnen; eventuell sei die aufschiebende Wirkung der Beschwerde wiederherzustellen, dass er weiter beantragte, es sei die unentgeltliche Rechtspflege unter Einschluss der unentgeltlichen Rechtsverbeiständung zu gewähren und auf die Erhebung eines Kostenvorschusses zu verzichten, dass er schliesslich beantragte, die zuständige Behörde sei vorsorglich anzuweisen, die Kontaktaufnahme mit den Behörden des Heimat- und Herkunftsstaats sowie jegliche Datenweitergabe an dieselben zu unterlassen; eventuell sei bei bereits erfolgter Datenweitergabe die beschwerdeführende Person darüber in einer separaten Verfügung zu informieren, dass der Beschwerdeschrift diverse Dokumente beilagen, dass der C._______ dem Bundesverwaltungsgericht am 4. November 2013 eine vom selben Tag datierende Fürsorgeabhängigkeitsbestätigung zugunsten des Beschwerdeführers einreichte, dass das Bundesverwaltungsgericht am 4. November 2013 den Eingang der vorliegenden Beschwerde bestätigte, dass auf die Beschwerdebegründung sowie die eingereichten Unterlagen, soweit für den Entscheid wesentlich, in den nachfolgenden Erwägungen eingegangen wird, dass die vorinstanzlichen Akten am 6. November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demnach auf die vorliegende Beschwerde nicht einzutreten ist, soweit darin die Feststellung der Flüchtlingseigenschaft des Beschwerdeführers und die Gewährung von Asyl beantragt wird,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von einem Drittstaatsangehörigen in einem Mitgliedstaat gestellten Asylantrags zuständig ist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23. Mai 2008 im Vereinigten Königreich ein Asylgesuch eingereicht hatte, dass das BFM die britischen Behörden am 10. September 2013 um Über­nahme des Beschwerdeführers gestützt auf Art. 16 Abs. 1 Bst. e Dublin-II-Verordnung ersuchte, dass die britischen Behörden dem Gesuch um Übernahme am 23. Sep­tember 2013 gestützt auf dieselbe Bestimmung zustimmten, dass der Beschwerdeführer nicht bestreitet, in Vereinigten Königreich ein Asylgesuch eingereicht zu haben, dass die Zuständigkeit des Vereinigten Königreichs somit grundsätzlich gegeben ist, dass der Beschwerdeführer im vorinstanzlichen Verfahren und auf Be­schwer­deebene zusammengefasst geltend macht, das Vereinigte Königreich habe sein Asylgesuch abgelehnt, weshalb die ernsthafte Gefahr bestehe, dass die britischen Behörden ihn nach Afghanistan ausschaffen könnten, dass er in Afghanistan jedoch gefährdet sei, weshalb dieser Entscheid gegen das Non-Refoulement-Gebot verstosse,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britischen Behörden in seinem Fall die staatsvertraglichen Verpflichtungen nicht respektieren und ihm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allein mit dem Hinweis auf seine Asylgründe und das erfolglos durchlaufene Asylverfahren im Vereinigten Königreich keine ausreichend konkreten Anhaltspunkte gel­tend zu machen vermag, wonach das Vereinigte Königreich,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unter Missachtung des Non-Refoulement-Gebotes oder von Art. 3 EMRK in seinen Hei­matstaat zurückschaffen würde, dass es im Übrigen dem Beschwerdeführer obliegt, seine neuerlichen Einwände gegen eine allfällige Überstellung in seinen Heimatstaat bei den britischen Behörden geltend zu machen, dass der Beschwerdeführer auf Beschwerdeebene des Weiteren vorbringt, er sei krank, dass er in diesem Zusammenhang ein ärztliches Schreiben vom 14. Juni 2013 einreichte, aus welchem hervorgeht, dass er sich im Jahre 2013 we­gen psychischer Probleme in D._______ (England) in ärztlicher Behandlung befand, dass dazu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bezüglich des Beschwerdeführers nicht zutrifft, dass es im Übrigen allgemein bekannt ist, dass das Vereinigte Königreich über eine ausreichende medizinische Infrastruktur verfügt, weshalb er sich dort allenfalls weiter behandeln lassen kann,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weshalb es sich erübrigt, auf weitere Beschwerdevorbringen einzugehen, dass das Vereinigte Königreich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in Anwendung von Art. 44 Abs. 1 AsylG die Überstellung in das Vereinigte Königreich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 soweit darauf einzutreten war - und die Verfügung des BFM zu bestätigen ist, dass das Gesuch um Wiederherstellung der aufschiebenden Wirkung der Beschwerde sowie die Anträge um Erlass vorsorglicher Massnahmen durch das vorliegende Urteil gegenstandslos werden, dass sich die Beschwerdebegehren aufgrund vorstehender Erwägungen als aussichtslos erweisen, weshalb das Gesuch um Gewährung der unentgeltlichen Rechtspflege im Sinne von Art. 65 Abs. 1 und 2 VwVG ungeachtet der Frage der prozessualen Bedürftigkeit abzuweisen ist, dass mit dem direkten Entscheid in der Sache auch das Gesuch um Entbindung von der Kostenvorschusspflicht gegenstandslos wird,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werden kann.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