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D-6130/2016 vom 26. Juni 2017</w:t>
      </w:r>
    </w:p>
    <w:p>
      <w:r>
        <w:t>Bundesverwaltungsgericht, 2017-06-26, DE</w:t>
      </w:r>
    </w:p>
    <w:p>
      <w:r>
        <w:rPr>
          <w:b/>
        </w:rPr>
        <w:t xml:space="preserve">Quelle: </w:t>
      </w:r>
      <w:r>
        <w:t>https://mcp.opencaselaw.ch/entscheid/bvger_D-6130_2016</w:t>
      </w:r>
    </w:p>
    <w:p>
      <w:r>
        <w:t>FR: TAF D-6130/2016 du 26 juin 2017</w:t>
      </w:r>
    </w:p>
    <w:p>
      <w:r>
        <w:t>IT: TAF D-6130/2016 del 26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Wie vorstehend (Bst. F) erwähnt, ernannte die zuständige KESB C._______ am 14. Oktober 2015 zur Vertrauensperson für die damals minderjährige Beschwerdeführerin, und zwar bis zum Erreichen der Volljährigkeit am (...). Nachdem die Beschwerdeerhebung durch C._______ ausdrücklich im Zusammenhang mit der Funktion der Vertrauensperson erfolgte (vgl. Beschwerdeschrift, S. 2), ist C._______ nunmehr nicht mehr als Rechtsvertreter der Beschwerdeführerin aufzuführen. Zur Information wird ihm indessen eine Kopie des vorliegenden Urteils zugestellt.</w:t>
      </w:r>
    </w:p>
    <w:p>
      <w:r>
        <w:rPr>
          <w:b/>
        </w:rPr>
        <w:t>E. 2</w:t>
      </w:r>
    </w:p>
    <w:p>
      <w:r>
        <w:t>Mit der vorliegenden Beschwerde wird einzig die Überprüfung der Flüchtlingseigenschaft beantragt. Damit ist die vorinstanzliche Verfügung im Asylpunkt (vgl. Ziffer 2 des Verfügungsdispositivs) in Rechtskraft erwachsen. Die von der Vorinstanz angeordnete Wegweisung an sich (vgl. Ziffer 3 des Verfügungsdispositivs) wird ebenfalls nicht angefochten. Gegenstand des vorliegenden Beschwerdeverfahrens bildet demnach lediglich die Frage, ob die Vorinstanz die Flüchtlingseigenschaft der Beschwerdeführerin zu Recht verneint hat oder nicht.</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Asylgesuches machte die Beschwerdeführerin im Wesentlichen geltend, sie stamme aus (...), Zoba Debub, Eritrea wo sie die Schule bis zur zehnten Klasse besucht habe. Neben der Schule habe sie im familieneigenen (...) mitgearbeitet. Im Dezember (...) hätten ihr ihre Eltern mitgeteilt, dass ein Mann und dessen Eltern Interesse an einer Heirat mit ihr bekundet hätten. Sie habe ihren Eltern mitgeteilt, dass sie nicht heiraten und weiter die Schule besuchen wolle. Eine Woche später sei sie von ihren Eltern erneut angesprochen worden, wobei ihr diese mitgeteilt hätten, dass die Hochzeit gegen ihren Willen im Januar (...) stattfinden werde. Daraufhin sei sie, ohne ihre Eltern zu benachrichtigen, zu ihrer Tante nach (...) gezogen und habe von da aus weiter die Schule besucht. Gemeinsam mit sechs Freundinnen habe sie sich schliesslich zur Ausreise aus Eritrea entschieden und ihren Heimatstaat am 5. März 2015 verlassen.</w:t>
      </w:r>
    </w:p>
    <w:p>
      <w:r>
        <w:rPr>
          <w:b/>
        </w:rPr>
        <w:t>E. 6.2</w:t>
      </w:r>
    </w:p>
    <w:p>
      <w:r>
        <w:t>Das SEM führte zur Begründung seiner Verfügung vom 6. September 2016 im Wesentlichen aus, die Vorbringen der Beschwerdeführerin seien in Bezug auf die behauptete Zwangsheirat unglaubhaft und - soweit die illegale Ausreise betreffend - nicht asylrelevant.</w:t>
      </w:r>
    </w:p>
    <w:p>
      <w:r>
        <w:rPr>
          <w:b/>
        </w:rPr>
        <w:t>E. 6.3</w:t>
      </w:r>
    </w:p>
    <w:p>
      <w:r>
        <w:t>In der Beschwerde machte die Beschwerdeführerin demgegenüber im Wesentlichen geltend, dass gemäss der ständigen Rechtsprechung des Bundesverwaltungsgerichts das Vorliegen subjektiver Nachfluchtgründe in Bezug auf illegal aus Eritrea ausgereiste eritreische Staatsangehörige zu bejahen sei. Ferner wurde das Vorgehen des SEM in Bezug auf die Praxisänderung als unzulässig kritisiert und geltend gemacht, es würden keine Gründe für eine Praxisänderung bestehen, da keine neuen Herkunftsländerinformationen vorliegen würden. Überdies sei die Informationslage nicht ausreichend, um eine Praxisänderung zu begründen. Vielmehr sei anzunehmen, dass illegal Ausgereiste bei einer Rückkehr weiterhin ernsthafte Nachteile zu befürchten hätten. Die Beschwerdeführerin habe Eritrea illegal verlassen und es sei nach dem Gesagten mit überwiegender Wahrscheinlichkeit anzunehmen, dass sie wegen der illegalen Ausreise begründete Furcht vor Verfolgung habe. Sie sei deshalb als Flüchtling anzuerkennen.</w:t>
      </w:r>
    </w:p>
    <w:p>
      <w:r>
        <w:rPr>
          <w:b/>
        </w:rPr>
        <w:t>E. 7.1</w:t>
      </w:r>
    </w:p>
    <w:p>
      <w:r>
        <w:t>Das SEM hat die von der Beschwerdeführerin vorgetragenen Vorfluchtgründe als unglaubhaft erachtet. Diese Beurteilung wird in der Beschwerdeschrift nicht in Zweifel gezogen, vielmehr äussert sich die Beschwerde nur zum Vorliegen von subjektiven Nachfluchtgründen und den Voraussetzungen einer Praxisänderung durch das SEM. Es bleibt demnach zu prüfen, ob die Beschwerdeführerin wegen ihrer Ausreise aus Eritrea bei einer Rückkehr dorthin - mithin wegen subjektiver Nachfluchtgründe gemäss Art. 54 AsylG -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7.4</w:t>
      </w:r>
    </w:p>
    <w:p>
      <w:r>
        <w:t>Die in der Beschwerde erhobenen Einwände gegen die vom SEM vorliegend angewandte Praxisänderung sind - nachdem das Bundesverwaltungsgericht diese im Referenzurteil D-7898/2015 gestützt hat - durch dieses Urteil als unbehelflich einzustufen.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(zur Vornahme einer Praxisänderung siehe auch Urteil des BVGer E-5296/2017 vom 17. Mai 2017 E. 7). Der Antrag, die Sache sei zur weiteren Feststellung des Sachverhalts und neuen Entscheidung an das SEM zurückzuweisen, ist demnach abzuweisen. Der rechtserhebliche Sachverhalt ist sowohl in individueller Hinsicht als auch in Bezug auf die Frage der Bedeutung der geltend gemachten illegalen Ausreise im Allgemeinen hinreichend erstellt.</w:t>
      </w:r>
    </w:p>
    <w:p>
      <w:r>
        <w:rPr>
          <w:b/>
        </w:rPr>
        <w:t>E. 7.5</w:t>
      </w:r>
    </w:p>
    <w:p>
      <w:r>
        <w:t>Aufgrund des Referenzurteils D-7898/2015 kann auf eine eingehende Glaubhaftigkeitsbeurteilung der illegalen Ausreise der Beschwerdeführerin verzichtet werden. So ist selbst bei Wahrunterstellung das Vorliegen zusätzlicher Faktoren in ihrem Falle zu verneinen. Die Beschwerdeführerin macht keinen eigenen Kontakt mit dem Militär geltend, und auch andere Anknüpfungspunkte, welche sie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illegalen Ausreise kann mangels Asylrelevanz daher offenbleiben.</w:t>
      </w:r>
    </w:p>
    <w:p>
      <w:r>
        <w:rPr>
          <w:b/>
        </w:rPr>
        <w:t>E. 8</w:t>
      </w:r>
    </w:p>
    <w:p>
      <w:r>
        <w:t>Zusammenfassend ergibt sich, dass keine asylrechtlich relevanten Verfolgungsgründe im Sinne von Art. 3 respektive von Art. 54 AsylG ersichtlich sind, weshalb die Vorinstanz die Flüchtlingseigenschaft zu Recht verneint hat.</w:t>
      </w:r>
    </w:p>
    <w:p>
      <w:r>
        <w:rPr>
          <w:b/>
        </w:rPr>
        <w:t>E. 9.1</w:t>
      </w:r>
    </w:p>
    <w:p>
      <w:r>
        <w:t>Aus diesen Erwägungen ergibt sich, dass die angefochtene Verfügung Bundesrecht nicht verletzt und den rechtserheblichen Sachverhalt richtig sowie vollständig feststellt (Art. 106 Abs. 1 AsylG). Die Beschwerde ist abzuweisen.</w:t>
      </w:r>
    </w:p>
    <w:p>
      <w:r>
        <w:rPr>
          <w:b/>
        </w:rPr>
        <w:t>E. 9.2</w:t>
      </w:r>
    </w:p>
    <w:p>
      <w:r>
        <w:t>Die von der Vorinstanz wegen Unzumutbarkeit des Vollzugs verfügte vorläufige Aufnahme bleibt dadurch jedoch unberührt.</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10. Oktober 2016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