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D-6129/2011 vom 14. Dezember 2011</w:t>
      </w:r>
    </w:p>
    <w:p>
      <w:r>
        <w:t>Bundesverwaltungsgericht, 2011-12-14, DE</w:t>
      </w:r>
    </w:p>
    <w:p>
      <w:r>
        <w:rPr>
          <w:b/>
        </w:rPr>
        <w:t xml:space="preserve">Quelle: </w:t>
      </w:r>
      <w:r>
        <w:t>https://mcp.opencaselaw.ch/entscheid/bvger_D-6129_2011</w:t>
      </w:r>
    </w:p>
    <w:p>
      <w:r>
        <w:t>FR: TAF D-6129/2011 du 14 décembre 2011</w:t>
      </w:r>
    </w:p>
    <w:p>
      <w:r>
        <w:t>IT: TAF D-6129/2011 del 14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D-6129/2011 law/rep/sed Urteil vom 14. Dezember 2011 Besetzung Einzelrichter Walter Lang, mit Zustimmung von Richterin Muriel Beck Kadima; Gerichtsschreiber Philipp Reimann. Parteien A._______, geboren am (...), Türkei, vertreten durch Mustafa Ates, Advokat, (...), Beschwerdeführer, gegen Bundesamt für Migration (BFM), Quellenweg 6, 3003 Bern, Vorinstanz. Gegenstand Asyl und Wegweisung; Verfügung des BFM vom 11. Oktober 2011 / N (...). Das Bundesverwaltungsgericht stellt fest, dass der Beschwerdeführer, ein türkischer Staatsangehöriger kurdischer Ethnie aus B._______, seine Heimat eigenen Angaben zufolge am 16. Juni 2011 verliess und am 21. Juni 2011 in einem LKW via unbe­kannte Länder illegal in die Schweiz gelangte, wo er am 23. Juni 2011 um Asyl nachsuchte, dass das BFM am 30. Juni 2011 im Empfangs- und Verfahrenszentrum (EVZ) C._______ die Personalien des Beschwerdeführers erhob und ihn zum Reiseweg und - summarisch - zu seinen Ausreisegründen befragte (vgl. act. A5/9), dass das BFM ihn am 15. Juli 2011 einlässlich zu seinen Asylgründen an­hörte (vgl. act. A10/16), dass der Beschwerdeführer dabei zur Begründung seines Asylantrages im Wesentlichen vorbrachte, er stamme aus einer politischen Familie, welche bei den Behörden auf einer schwarzen Liste stehe, dass beispielsweise sein Vater und ein heute in der Schweiz lebender Cousin im Jahre 1999 nach der Festnahme von Abdullah Öcalan festge­nommen und gefoltert worden seien, dass eine Tante vor vier Jahren aus politischen Gründen nach Frankreich geflohen sei, dass im Jahre 2008 ein Junge aus der Nachbarschaft namens D._______ ver­schwunden sei, dass in derselben Nacht die Polizei zu ihm - dem Beschwerdeführer - nach Hause gekommen sei und ihn - zusammen mit zwei weiteren Personen - an einen abgelegenen Ort gebracht habe, wo er über den Verbleib von D._______ befragt und unter Todesdrohungen davor gewarnt wor­den sei, weiterhin das Parteilokal zu besuchen, dass er am selben Abend wieder freigelassen worden sei, dass er sich am 30. Dezember 2009 als Mitglied der prokurdischen Partei BDP (Baris ve Demokrasi Partisi / Partei des Friedens und der Demokra­tie) habe registrieren lassen, dass er am 15. Februar 2010 anlässlich des Jahrestages der Festnahme von Abdullah Öcalan vor dem Lokal der BDP an einer Demonstration teilgenommen habe, dass er am 22. Februar 2010 zusammen mit weiteren Schülern an einer Aktion für den Unterricht in kurdischer Sprache teilgenommen habe, wor­auf er aus disziplinarischen Gründen drei Tage lang vom Schulunterricht ausgeschlossen worden sei, dass er in der Folge während eines Monats Zeitungen seiner Partei ver­teilt habe, dass er am 20. März 2010 mit dem Fahrrad unterwegs gewesen sei und Zeitungen verteilt habe, dass ihn ein Fahrzeug angefahren habe, wobei er weggeschleudert wor­den sei, dass dem Fahrzeug zwei Personen entstiegen seien, welche ihn an einen abgelegenen Ort geführt hätten, dass sie ihn dort geschlagen und unter Todesdrohungen gefragt hätten, weshalb er Zeitungen verteile und weiterhin das Parteilokal besuche, dass er im Anschluss an dieses Geschehnis auf Anraten seines Vaters keine Zeitungen für die Partei mehr verteilt und deren Lokal nicht mehr besucht habe, dass sein Schwager am 25. Mai 2011 beabsichtigt habe, nach E._______ zu fahren, um dort im Vorfeld der Parlamentswahlen an Wahlaktivitäten teilzunehmen, dass der Schwager indessen unterwegs bei einem Verkehrsunfall ums Leben gekommen sei, dass er nach dem Unfalltod seines Schwagers und einer Fehlgeburt sei­ner Schwester unter Schlaflosigkeit und Albträumen gelitten und sich deswegen in B._______ in psychiatrische Behandlung begeben habe, dass er sich ferner vor dem anstehenden Militärdienst gefürchtet habe, da er nicht in eine Krisenregion geschickt werden wolle, dass das BFM mit Verfügung vom 11. Oktober 2011 - eröffnet am 12. Oktober 2011 - feststellte, der Beschwerdeführer erfülle die Flüchtlingseigenschaft nicht, dessen Asylgesuch vom 23. Juni 2011 ablehnte, seine Wegweisung aus der Schweiz verfügte und den Vollzug der Wegweisung anordnete, dass der Beschwerdeführer mittels Eingabe seines Rechtsvertreters vom 10. November 2011 gegen diesen Entscheid beim Bundesverwaltungsge­richt Beschwerde erheben liess, dass darin beantragt wird, die angefochtene Verfügung sei vollumfänglich aufzuheben, es sei festzustellen, dass der Beschwerdeführer die Flücht­lingseigenschaft erfülle, und es sei ihm Asyl zu gewähren, eventualiter sei auf den Vollzug der Wegweisung zu verzichten und ihm die vorläufige Aufnahme zu gewähren, dass in verfahrensrechtlicher Hinsicht beantragt wird, es sei dem Beschwerdeführer mit dem Unterzeichnenden als dessen Rechtsvertreter die unentgeltliche Rechtspflege im Sinne von Art. 65 Abs. 1 und 2 des Bundesgesetzes vom 20. Dezember 1968 über das Verwaltungsverfah­ren (VwVG, SR 172.021) zu gewähren, und es sei auf die Erhebung ei­nes Kostenvorschusses zu verzichten, dass der Beschwerde unter anderem drei fremdsprachige Bestätigungs­schreiben von F._______ (vom 20. Oktober 2011), von G._______ (vom 18. Oktober 2011) und von H._______ (undatiert), ein Mitgliedsformular bezüglich des Beitritts des Beschwerdeführers zur BDP vom 30. Dezember 2009 und einen Auszug aus der Zeitung I._______ vom 7. November 2011 beigelegt wurden, dass der zuständige Instruktionsrichter des Bundesverwaltungsgerichts mit Zwischenverfügung vom 17. November 2011 das Gesuch um Gewäh­rung der unentgeltlichen Rechtspflege im Sinne von Art. 65 Abs. 1 und 2 VwVG abwies und den Beschwerdeführer aufforderte, bis zum 2. Dezember 2011 einen Kostenvorschuss von Fr. 600.- zu leisten, verbunden mit der Androhung, auf die Beschwerde werde nicht eingetreten, wenn der Kostenvorschuss innert Frist nicht bezahlt werde, dass der Instruktionsrichter den Beschwerdeführer gleichzeitig auffor­derte, die von ihm auf Beschwerdeebene eingereichten fremdsprachigen Dokumente innert derselben Frist in eine Amtssprache übersetzt einzurei­chen, dass der Beschwerdeführer den Kostenvorschuss am 22. November 2011 einzahlte, dass der Rechtsvertreter mit Begleitschreiben vom 2. Dezember 2011 deutsche Übersetzungen der Bestätigungsschreiben von G._______ (samt dessen Mitgliederausweis der Halkin Demokrasi Partisi [HADEP], zu Deutsch: Demokratische Volkspartei), H._______ und von F._______ sowie des Mitgliedsformulars bezüglich des Beitritts des Be­schwerdeführers zur BDP nachreichte, dass er im Weiteren als Beleg dafür, dass sein Mandant aus einer politi­schen Familie stamme, deutsche Übersetzungen eines Ausweises des Vaters des Beschwerdeführers (J._______), wonach dieser am 18. April 1999 anlässlich der Lokal- und Generalwahlen für die HADEP als Wahlbeobachter fungiert habe, sowie eine Quittung über eine Spende desselben zugunsten der HADEP einreichte,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der Begriff der Flüchtlingseigenschaft gemäss konstanter schweizerischer Asylpraxis einen in zeitlicher und sachlicher Hinsicht genügend engen Kausalzusammenhang zwischen Verfolgung und Flucht voraussetzt, dass staatliche Massnahmen gegen Leib, Leben und Freiheit einer Per­son dann asylrelevant sind, wenn sie aufgrund ihrer Art und Intensität ein menschenwürdiges Leben im Verfolgerstaat verunmöglichen oder in unzumutbarer Weise erschweren, so dass sich die verfolgte Person dieser Zwangssituation nur durch Flucht ins Ausland entziehen kann, dass das BFM in der angefochtenen Verfügung überzeugend dargelegt hat, weshalb die Verfolgungsvorbringen des Beschwerdeführers den Anforderungen an die Flüchtlingseigenschaft nicht zu genügen vermögen, dass die Vorinstanz zunächst zutreffend erwogen hat, dass die beiden kurzzeitigen behördlichen Anhaltungen des Beschwerdeführers im Jahre 2008 und am 30. März 2010 im Zeitpunkt seiner Ausreise zu weit zurückgelegen haben, um noch als Anlass für diese gewertet werden zu können, dass der Beschwerdeführer ferner anlässlich seiner Anhörungen ausdrücklich verneint hat, nach dem Vorfall vom 20. März 2010 noch irgendwelche behördliche Probleme gehabt zu haben (vgl. act. A10/16 S. 12 Antwort 100), dass überdies nichts darauf hindeutet, dass in der Türkei gegen den Be­schwerdeführer im Zusammenhang mit den beiden kurzen behördlichen Mitnahmen ein Verfahren eröffnet worden wäre, weshalb der Behauptung in der Beschwerde, er sei im Falle einer Rückkehr in die Türkei wegen seines früheren Engagements für die BDP beziehungsweise seiner Zugehörigkeit zu einer politischen Familie gefährdet, die Grundlage entzogen ist, dass die erst auf Beschwerdeebene erhobene Behauptung, der vom Be­schwerdeführer erwähnte und im Zusammenhang mit dem Vorfall vom 15. Februar 2010 wegen Zugehörigkeit zu einer illegalen Organisation angeklagte Cousin K._______ habe ihm später mitgeteilt, er sei während einer staatanwaltlichen Einvernahme auch über ihn - den Beschwerdeführer - befragt worden, weshalb ihm eine künftige Verhaftung drohe (vgl. act. A10/16 S. 9 F und A 71 bis 73 i.V.m. Beschwerde S. 4 unten und S. 7 unten), an dieser Einschätzung nichts zu ändern vermag, zumal der Beschwerdeführer anlässlich seiner Anhörung vom 15. Juli 2011 unmissverständlich ausgeführt hat, er selber habe als Folge seiner Teilnahme an der Demonstration vom 15. Februar 2010 keine behördlichen Schwierigkeiten gehabt (vgl. act. A10/16 S. 9 F und A 71), dass im Weiteren auch die drei Bestätigungsschreiben, welche inhaltlich sehr unbestimmt gehalten sind und sich teils spekulativ äussern ("Ich sehe seine Zukunft wegen dieser politischen Aktivitäten leider nicht gut." "A._______ und junge Leute wie A._______ haben in der Türkei eine unbe­kannte Zukunft. Ich persönlich empfehle, dass er nicht in die Türkei kom­men soll."), nicht geeignet sind, eine konkrete Verfolgungsgefahr für den Beschwerdeführer plausibel zu machen, dass ferner die Feststellung der Vorinstanz zutrifft, wonach vorliegend keine Anhaltspunkte dafür vorliegen, dass einer Einberufung des Beschwerdeführers zum Militärdienst ein asylbeachtliches Verfolgungsmotiv zugrundeliegt, dass schliesslich auch die Teilnahme des Beschwerdeführers an einer Demonstration in C._______ im Jahre 2011, an welcher gegen Massenfestnah­men von Mitgliedern der BDP in der Türkei protestiert worden sei (vgl. Be­schwerde S. 4 Ziff. 8 und Beschwerdebeilage 8), nicht geeignet ist, des­sen Flüchtlingseigenschaft zu begründen, weil es sich allem Anschein nach um eine Veranstaltung im Rahmen von in verschiedenen europäi­schen Städten abgehaltenen Massenprotesten handelte und nicht ersicht­lich ist, dass der Beschwerdeführer durch seine Teilnahme nachhaltig in den Fokus der türkischen Behörden geraten sein könnte, dass das BFM demnach das Asylgesuch des Beschwerdeführers zu Recht abgelehnt hat, dass die Ablehnung eines Asylgesuchs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der Türkei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in die Türkei schliessen lassen, wes­halb der Vollzug der Wegweisung vorliegend nicht unzumutbar ist, dass der Vollzug der Wegweisung des Beschwerdeführers in den Heimat­staat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22. November 2011 geleisteten Kostenvorschuss in Höhe von Fr. 600.- gedeckt und mit diesem zu verrechnen sind. (Dispositiv nächste Seite) Demnach erkennt das Bundesverwaltungsgericht: 1. Die Beschwerde wird abgewiesen. 2. Die Verfahrenskosten von Fr. 600.- werden dem Beschwerdeführer auferlegt. Diese sind durch den geleisteten Kostenvorschuss in selber Höhe gedeckt und werden mit diesem verrechnet. 3.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