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D-6128/2010 vom 2. September 2010</w:t>
      </w:r>
    </w:p>
    <w:p>
      <w:r>
        <w:t>Bundesverwaltungsgericht, 2010-09-02, DE</w:t>
      </w:r>
    </w:p>
    <w:p>
      <w:r>
        <w:rPr>
          <w:b/>
        </w:rPr>
        <w:t xml:space="preserve">Quelle: </w:t>
      </w:r>
      <w:r>
        <w:t>https://mcp.opencaselaw.ch/entscheid/bvger_D-6128_2010</w:t>
      </w:r>
    </w:p>
    <w:p>
      <w:r>
        <w:t>FR: TAF D-6128/2010 du 2 septembre 2010</w:t>
      </w:r>
    </w:p>
    <w:p>
      <w:r>
        <w:t>IT: TAF D-6128/2010 del 2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D-6128/2010 sch/bah/cvv {T 0/2} Urteil vom 2. September 2010 Besetzung Einzelrichter Hans Schürch, mit Zustimmung von Richter François Badoud; Gerichtsschreiber Christoph Basler. Parteien A.__________, geboren (...), Georgien, (...) Beschwerdeführer, gegen Bundesamt für Migration (BFM), Quellenweg 6, 3003 Bern, Vorinstanz. Gegenstand Nichteintreten auf Asylgesuch und Wegweisung; Verfügung des BFM vom 20. August 2010 / N (...). Das Bundesverwaltungsgericht stellt fest, dass der Beschwerdeführer Georgien eigenen Angaben zufolge Anfang Juni 2010 verliess und am 20. Juli 2010 in der Schweiz um Asyl nachsuchte, dass er bei der Erstbefragung im Transitzentrum Altstätten vom 3. August 2010 und der Anhörung zu den Asylgründen vom 13. August 2010 im Wesentlichen geltend machte, er sei seit Dezember 2000 mit einer ethnischen Ossetin verheiratet, deren Cousins auf ossetischer Seite an bewaffneten Kämpfen teilgenommen hätten, dass eines Nachts Maskierte in sein Haus eingedrungen seien und ihn in einen Wald geschleppt hätten, wo sie ihn an einen Baum gefesselt und geschlagen hätten, dass sie ihm schliesslich mit einem Gewehr mehrmals ins Bein geschossen hätten, da er sie anhand ihrer Stimmen habe identifizieren können, dass er das Bewusstsein verloren habe und am folgenden Tag von Dorfbewohnern gefunden worden sei, die ihn gepflegt hätten, dass er sich einige Zeit in einer psychiatrischen Klinik habe behandeln lassen und seit dem Vorfall unter starken Schmerzen im Bein und ständigen Kopfschmerzen leide, dass seine Ehefrau und sein Sohn mutmasslich von Georgiern verschleppt worden seien und er ihren Aufenthalt trotz Suche nicht habe ausfindig machen können, dass die Georgier sie entführt hätten, damit er sich bei diesen melde und sie ihn töten könnten, dass er sich von Januar 2008 bis April 2009 in Russland aufgehalten habe, wo er in einer Bar auf jene Männer getroffen sei, die ihn entführt hätten, dass er deshalb nach Georgien zurückgekehrt sei, wo er Drohbriefe erhalten habe, in denen man ihm geschrieben habe, er werde als Nächster verschleppt, dass ihm früher durch die georgische Polizei ab und zu Drogen unterschoben worden seien, worauf diese ihn festgenommen habe, dass er gegen Bezahlung jeweils wieder freigelassen worden sei, dass er befürchte, die Polizei könnte ihm bei einer Rückkehr nach Georgien wiederum etwas anhängen und ihn für längere Zeit inhaftieren, dass er in Georgien von seinen Feinden gesucht werde, dass das BFM mit gleichentags eröffneter Verfügung vom 20. August 2010 in Anwendung von Art. 32 Abs. 2 Bst. a des Asylgesetzes vom 26. Juni 1998 (AsylG, SR 142.31) auf das Asylgesuch nicht eintrat und die Wegweisung aus der Schweiz sowie den Vollzug anordnete, dass das BFM zur Begründung im Wesentlichen anführte, der Beschwerdeführer habe gesagt, er wisse nicht, wo sich seine Geburtsurkunde befinde, habe seit 2005 keinen Pass mehr und seine Identitätskarte befinde sich bei seiner Mutter, welche diese nicht ohne weiteres an ihn senden könne, dass das Fehlen jeglichen Bemühens, seine Identität durch rechtsgenügliche Papiere zu belegen, den Schluss zulasse, er sei nicht bereit, Ausweisdokumente vorzulegen, dass seine Angabe, er sei ohne Dokumente von Georgien in die Schweiz gelangt, realitätsfremd sei und der allgemeinen Erfahrung widerspreche, seien doch die Schengen-Vertragsstaaten verpflichtet, die EU-Einwanderungsbestimmungen einzuhalten, dass auch eine Einreise nach Russland ohne gültigen Pass und Visum nicht möglich sei, dass die Aussagen des Beschwerdeführers den Schluss zuliessen, er sei anders als von ihm geschildert in die Schweiz gelangt und nicht gewillt, offenzulegen, mit welchen Reisepapieren er in die Schweiz gereist sei, dass seine Identität somit nicht feststehe, was umso bedeutsamer sei, da er nur mangelhafte Kenntnisse über Südossetien habe, woher seine Frau stammen solle und wo er längere Zeit gelebt habe, dass keine entschuldbaren Gründe für das Nichteinreichen von Reise- oder Identitätspapieren vorlägen, dass sich in den Aussagen des Beschwerdeführers zahlreiche Widersprüche fänden, dass er bei der Erstbefragung geschildert habe, er sei zirka im Jahr 2002 zu Hause überfallen worden und seine Ehefrau und sein Sohn seien vor rund sechs Monaten verschwunden, während er bei der Befragung gesagt habe, beides habe sich im Januar oder Februar 2006 oder 2007 zugetragen, dass er unterschiedliche Angaben dazu gemacht habe, wen von seinen Feinden er in Russland beziehungsweise Frankreich gesehen habe, dass er zudem auch abweichende Angaben hinsichtlich der Zeitpunkte und Dauer seiner Aufenthalte an verschiedenen Orten gemacht habe, dass darüber hinaus verschiedene seiner Aussagen unplausibel seien, hätten sich doch die Entführer seiner Frau und seines Sohnes bisher nicht bei ihm gemeldet und keine Forderungen gestellt, weshalb seine Vermutung, diese wollten ihn töten, unlogisch sei, dass nicht einleuchte, weshalb er Georgien erst im Oktober 2009 verlassen habe, obschon seine Frau und sein Sohn schon seit längerer Zeit verschwunden seien und er mehrmals gesucht worden sei, dass der Beschwerdeführer demnach die Flüchtlingseigenschaft nicht erfülle und zusätzliche Abklärungen zur Feststellung derselben oder eines Wegweisungsvollzugshindernisses nicht erforderlich seien, dass der Beschwerdeführer mit Eingabe vom 27. August 2010 gegen diesen Entscheid beim Bundesverwaltungsgericht Beschwerde erhob und dabei beantragte, sein Asylgesuch sei materiell zu prüfen, dass die vorinstanzlichen Akten am 30. August 2010 beim Bundesverwaltungsgericht eintrafen (Art. 109 Abs. 2 AsylG),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die Beschwerde, der es an einer ausführlichen Begründung mangelt, aufgrund dessen, dass es sich um eine Laieneingabe handelt, als knapp rechtsgenüglich entgegengenommen werden kann, dass somit auf die frist- und formgerecht eingereichte Beschwerde einzutreten ist (Art. 108 Abs. 2 AsylG und Art. 105 AsylG i.V.m. Art. 37 VGG und Art. 6 VwVG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dass er unsubstanziierte Angaben zum Verbleib seiner Reisedokumente machte und keinerlei Bemühungen zeitigte, diese zu beschaffen, dass das BFM in Anbetracht der Aktenlage berechtigterweise davon ausging, der Beschwerdeführer habe die Grenzen nach Russland und in den Schengen-Raum nicht wie in der von ihm beschriebenen Art passieren können, weshalb davon auszugehen ist, er sei im Besitz gültiger Reisepapiere in die Schweiz gelangt, die er in pflichtwidriger Weise (vgl. Art. 8 Abs. 1 Bst. b AsylG) nicht abgab, dass die Behauptung in der Beschwerde, der Beschwerdeführer sei ohne Pass gereist, an dieser Würdigung nichts zu ändern vermag, dass sodann im vorliegenden Fall aufgrund der Aktenlage, wie sie sich nach der Direktanhörung vom 13. August 2010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2007/8 E. 5.5. und 5.6.), dass der Beschwerdeführer den recht ausführlichen Erwägungen des BFM, in dem dieses auf zahlreiche Ungereimtheiten und Widersprüche in seinen Angaben hinwies, nichts Konkretes und Substanziiertes entgegenhält, weshalb anstelle von Wiederholungen vollumfänglich auf diese zu verweisen ist, dass - unbesehen der Frage der Glaubhaftigkeit der Vorbringen - ergänzend darauf hinzuweisen ist, dass der Beschwerdeführer sich bei ihm von Privatpersonen drohenden Nachstellungen an die georgischen Behörden hätte wenden und diese um Schutz ersuchen können, dass schliesslich die Identität des Beschwerdeführers bis heute nicht feststeht und er keinerlei Anstrengungen dokumentierte, diese gegenüber den schweizerischen Asylbehörden nachzuweisen,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in Georgien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Georgien noch individuelle Gründe auf eine konkrete Gefährdung des Beschwerdeführers im Falle einer Rückkehr schliessen lassen, weshalb der Vollzug der Wegweisung vorliegend zumutbar ist, dass der Beschwerdeführer geltend machte, er leide unter Hepatitis und psychischen Schwierigkeiten, dass seine psychischen Leiden eigenen Angaben gemäss in Georgien bereits einmal behandelt wurden und er sich dort wieder in Behandlung begeben kann, dass eine Hepatitis-Erkrankung auch in Georgien behandelt werden kann, dass der Beschwerdeführer die Möglichkeit hat, medizinische Rückkehrhilfe nach Art. 93 AsylG zu beantragen, um den Zugang zur und die Kontinuität der medizinischen Betreuung im Heimatstaat sicherzustellen,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Altstätten (Einschreiben; Beilage: Einzahlungsschein) das BFM, Transitzentrum Altstäten (per Telefax zu den Akten Ref.-Nr. N (...), mit der Bitte um Eröffnung des Urteils an den Beschwerdeführer und um Zustellung der beiliegenden Empfangsbestätigung an das Bundesverwaltungsgericht) (zuständige kantonale Behörde) (per Telefax)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