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D-6126/2015 vom 5. Oktober 2015</w:t>
      </w:r>
    </w:p>
    <w:p>
      <w:r>
        <w:t>Bundesverwaltungsgericht, 2015-10-05, FR</w:t>
      </w:r>
    </w:p>
    <w:p>
      <w:r>
        <w:rPr>
          <w:b/>
        </w:rPr>
        <w:t xml:space="preserve">Quelle: </w:t>
      </w:r>
      <w:r>
        <w:t>https://mcp.opencaselaw.ch/entscheid/bvger_D-6126_2015</w:t>
      </w:r>
    </w:p>
    <w:p>
      <w:r>
        <w:t>FR: TAF D-6126/2015 du 5 octobre 2015</w:t>
      </w:r>
    </w:p>
    <w:p>
      <w:r>
        <w:t>IT: TAF D-6126/2015 del 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D-6126/2015 Arrêt du 5 octobre 2015 Composition Gérald Bovier, juge unique, avec l'approbation de Jean-Pierre Monnet, juge ; Mathieu Ourny, greffier. Parties A._______, né le (...), Alias A._______, né le (...), Ethiopie, (...), recourant, contre Secrétariat d'Etat aux migrations (SEM), Quellenweg 6, 3003 Berne, autorité inférieure. Objet Asile (non-entrée en matière) et renvoi (Dublin) ; décision du SEM du 17 septembre 2015 / N (...). Vu la demande d'asile déposée en Suisse par l'intéressé, en date du 15 juin 2015, la décision du 17 septembre 2015, notifiée le 25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28 septembre 2015 contre cette décision, la réception du dossier de première instance, par le Tribunal administratif fédéral (ci-après : le Tribunal), le 1er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qu'à titre liminaire, il sied de se déterminer sur la minorité alléguée de l'intéressé, mais contestée par le SEM, dans la décision querellée, que si un requérant prétend être mineur, il lui appartient de prouver ou du moins de rendre vraisemblable sa minorité (cf. art. 8 du Code civil suisse du 10 décembre 1907 [CC, RS 210]), que s'il existe des doutes quant aux données relatives à l'âge d'un requérant d'asile, par exemple lorsqu'il ne remet pas ses documents de voyage ou ses pièces d'identité, l'autorité de première instance peut se prononcer, à titre préjudiciel, sur la qualité de mineur dont il se prévaut, avant l'audition sur ses motifs d'asile et la désignation d'une personne de confiance (cf. arrêt du Tribunal D-40/2014 du 10 janvier 2014 p. 3 et 4 et jurispr. cit.) ; que l'autorité procédera alors à une clarification des données relatives à l'âge de l'intéressé par le biais, notamment, de questions ciblées portant sur son parcours de vie, sa scolarité, ses relations familiales ainsi que sur son voyage et son pays d'origine (cf. ibidem ; Jurisprudence et informations de la Commission suisse de recours en matière d'asile [JICRA] 2005 n° 16 consid. 4, JICRA 2004 n° 30) ; que si, après avoir fait usage de la diligence commandée par les circonstances, il n'est pas possible d'établir à satisfaction l'âge réel d'un demandeur d'asile se prétendant mineur, celui-ci doit supporter les conséquences du défaut de preuve de la minorité (cf. JICRA 2001 n° 23 consid. 6c), qu'en l'espèce, le recourant a notamment été interrogé dans le cadre d'une audition ad hoc, le 26 juin 2015, qu'il n'a produit aucun document d'identité ni pièce de nature à conforter ses déclarations sur son âge, expliquant avoir perdu sa carte scolaire depuis longtemps et n'avoir jamais possédé de document d'identité (cf. procès-verbal de l'audition sommaire du 22 juin 2015, p. 5), qu'une fois en Suisse, il n'a effectué aucune démarche sérieuse et concrète dans le but d'obtenir une pièce d'identité ni tout autre document susceptible d'établir ou à tout le moins de rendre vraisemblable l'âge allégué, alors qu'il avait gardé le contact avec son oncle maternel qui aurait financé son embarquement en B._______ et son passage en Suisse, qu'il a tenu des propos particulièrement confus et incohérents concernant les circonstances dans lesquelles il aurait appris son âge et sa date de naissance, qui ne s'expliquent pas par son âge allégué, lequel correspond à 17 ans et un certain nombre de mois, qu'il a déclaré, à deux reprises, avoir obtenu ces informations à huit ans, de la part de son père, alors qu'il rentrait de l'école, où on l'avait interrogé sur son âge (cf. procès-verbal de l'audition du 22 juin 2015, p. 3 ; procès-verbal de l'audition relative au droit d'être entendu du 26 juin 2015, p. 7), qu'il a pourtant situé l'arrestation de son père (qui serait encore en prison et n'aurait pas été libéré dans l'intervalle) à (...) en arrière, en (...), précisant n'avoir débuté l'école que plus tard, soit quatre ans après l'arrestation de son père ou encore en (...), alors qu'il était âgé de (...) ans (cf. procès-verbal de l'audition du 22 juin 2015, p. 7 ; procès-verbal de l'audition du 26 juin 2015, p. 4 ; cf. aussi le recours), que lors de l'audition sommaire, il a dit avoir quitté son pays en (...), quelques jours après (...), alors qu'il avait déjà été renvoyé de l'école après quatre années de scolarisation (cf. procès-verbal de l'audition du 22 juin 2015, p. 6 et 7) ; que par la suite, il a soutenu que (...) en (...) et avoir quitté l'école fin (...) (cf. procès-verbal de l'audition du 26 juin 2015, p. 2 et 4), qu'au vu de ce qui précède, c'est à raison que le SEM a retenu que l'intéressé n'avait pas rendu vraisemblable sa minorité ; que comme relevé ci-dessus, ce dernier doit en assumer les conséquences, qu'il y a lieu désormais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secouru en mer par les autorités italiennes, puis conduit dans un centre à C._______ avant d'être transféré dans un autre centre à D._______, dans lequel il ne se serait finalement pas rendu, préférant gagner E._______ puis la Suisse, qu'en date du 8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s'est plaint, lors de ses auditions, des mauvaises conditions d'accueil et de vie pour les requérants d'asile en Italie,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quelques semaines après son arrivée dans ce pays, alors même qu'il avait été invité à se rendre dans un centre pour requérants d'asile à D._______,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dès lors qu'il n'a pas rendu vraisemblable sa minorité,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