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D-6114/2015 vom 15. Oktober 2015</w:t>
      </w:r>
    </w:p>
    <w:p>
      <w:r>
        <w:t>Bundesverwaltungsgericht, 2015-10-15, DE</w:t>
      </w:r>
    </w:p>
    <w:p>
      <w:r>
        <w:rPr>
          <w:b/>
        </w:rPr>
        <w:t xml:space="preserve">Quelle: </w:t>
      </w:r>
      <w:r>
        <w:t>https://mcp.opencaselaw.ch/entscheid/bvger_D-6114_2015</w:t>
      </w:r>
    </w:p>
    <w:p>
      <w:r>
        <w:t>FR: TAF D-6114/2015 du 15 octobre 2015</w:t>
      </w:r>
    </w:p>
    <w:p>
      <w:r>
        <w:t>IT: TAF D-6114/2015 del 15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D-6114/2015 Urteil vom 15. Oktober 2015 Besetzung Einzelrichter Fulvio Haefeli, mit Zustimmung von Richter Daniel Willisegger; Gerichtsschreiberin Karin Schnidrig. Parteien A._______, geboren am (...), alias B._______, geboren am (...), Türkei, vertreten durch lic. iur. Serif Altunakar, (...), Beschwerdeführer, gegen Staatssekretariat für Migration (SEM), Quellenweg 6, 3003 Bern, Vorinstanz. Gegenstand Nichteintreten auf Asylgesuch und Wegweisung (Dublin-Verfahren); Verfügung des SEM vom 8. September 2015 / N (...). Das Bundesverwaltungsgericht stellt fest, dass der Beschwerdeführer - ein türkischer Staatsangehöriger kurdischer Ethnie - eigenen Angaben zufolge sein Heimatland im September 2007 verliess und am 9. Juli 2015 via C._______, D._______, E._______, Ungarn und F._______ illegal in die Schweiz einreiste, wo er gleichentags im Empfangs- und Verfahrenszentrum G._______ um Asyl nachsuchte, dass das SEM dem Beschwerdeführer anlässlich der Befragung zur Person am 27. Juli 2015 das rechtliche Gehör zur Zuständigkeit Ungarns für die Durchführung des Asyl- und Wegweisungsverfahrens beziehungsweise zur Wegweisung dorthin und zum Nichteintretensentscheid gemäss Art. 31a Abs. 1 Bst. b AsylG (SR 142.31) gewährte und ihm Gelegenheit gab, sich dazu zu äussern, dass er in diesem Zusammenhang erklärte, er wolle nicht nach Ungarn gehen, sondern in der Schweiz bleiben, dass er wegen seiner kranken Verlobten in die Schweiz gekommen sei, dass der Beschwerdeführer im Rahmen der Befragung ausserdem angab, er habe in Ungarn ein Asylgesuch gestellt, welches zweimal abgelehnt worden sei, dass er dem SEM seinen ungarischen Ausweis für Asylsuchende und einen Ausweis der Unterkunft in Ungarn einreichte, das SEM gestützt auf die Aussagen des Beschwerdeführers am 4. August 2015 die ungarischen Behörden um dessen Übernahme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ungarischen Behörden innerhalb der festgelegten Frist zum Übernahmeersuchen des SEM keine Stellung nahmen, dass das SEM mit Verfügung vom 8. September 2015 - eröffnet am 22. September 2015 - in Anwendung von Art. 31a Abs. 1 Bst. b AsylG auf das Asylgesuch des Beschwerdeführers vom 9. Juli 2015 nicht eintrat, die Wegweisung nach Ungarn verfügte, den Beschwerdeführer - unter Androhung von Zwangsmitteln im Unterlassungsfall - aufforderte, die Schweiz am Tag nach Ablauf der Beschwerdefrist zu verlassen, den Kanton H._______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29. September 2015 gegen diese Verfügung beim Bundesverwaltungsgericht Beschwerde erheben und dabei beantragen liess, es sei die Verfügung des SEM vom 8. September 2015 aufzuheben, auf das Asylgesuch einzutreten, der Beschwerde die aufschiebende Wirkung zu erteilen und auf die Erhebung eines Verfahrenskostenvorschusses zu verzichten, dass die vorinstanzlichen Akten am 1. Oktober 2015 beim Bundesverwaltungsgericht eintrafen, dass der zuständige Instruktionsrichter mit Verfügung vom 1. Oktober 2015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die ungarischen Behörden das im Sinne von Art. 18 Abs. 1 Bst. d Dublin-III-VO gestellte Übernahmeersuchen des SEM vom 4. August 2015 innert der festgelegten Frist unbeantwortet liessen, womit sie die Zuständigkeit Ungarns implizit anerkannten (Art. 25 Abs. 2 Dublin-III-VO), dass die Zuständigkeit Ungarns somit gegeben ist, dass in der Beschwerde im Wesentlichen geltend gemacht wird, der Beschwerdeführer sei vor allem wegen seiner Verlobten in die Schweiz eingereist, dass sie seit Jahren an Krebs (Hirntumor) leide und deshalb bereits operiert worden sei, wobei ihr eine weitere Operation bevorstehe, dass dem der Beschwerde beigelegten Arztbericht vom 15. Juli 2015 auch zu entnehmen sei, dass sie aufgrund ihrer Krankheit nicht in der Lage sei, ihren Alltag selber zu bewältigen beziehungsweise oft auf die Hilfe einer Drittperson angewiesen sei, dass sie den Beschwerdeführer heiraten wolle, dass ihre Beziehung seit mehr als anderthalb Jahren dauere und der Kontakt auch nach der Einreise der Verlobten in die Schweiz via Telefon, Internet usw. aufrechtgeblieben sei, dass der Beschwerdeführer sie bei der Bewältigung ihres Alltags unterstütze, dass von einer eheähnlichen, im Sinne von Art. 8 EMRK tatsächlich gelebten und dauerhaften Beziehung auszugehen sei, dass es im Weiteren notorisch sei, dass die Asylsuchenden in Ungarn seit mehreren Jahren menschenunwürdig behandelt würden, dass die ungarische Regierung deswegen mehrmals von der EU und dem UNHCR kritisiert worden sei, die Lage sich jedoch in den letzten Monaten und Wochen trotz dieser Kritik verschlimmert habe, dass aufgrund der Situation in Ungarn eine Wegweisung des Beschwerdeführers dorthin unzumutbar sei und einen Verstoss gegen Art. 5 Abs. 1 AsylG und Art. 3 EMRK bedeuten würde, dass betreffend Ungarn zunächst festzuhalten ist, dass dieser Dublin-Mitgliedstaat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im Allgemeinen nachkommt, dass auch davon ausgegangen wird, dieser Staat anerkenne und schütze grundsätzlich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bringe und daher nicht generell unzulässig sei (vgl. dort E. 9), dass mittlerweile Berichte vorliegen,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 dass das Bundesverwaltungsgericht jedoch weiterhin davon ausgeht, im Falle von Dublin-Rückkehrern sei in der Regel sowohl der Zugang zum ungarischen Asylverfahren als auch eine hinreichende Versorgung der asylsuchenden Personen gewährleistet (vgl. Urteil D-4660/2015 vom 6. August 2015), dass das Bundesverwaltungsgericht im Übrigen auch in diversen weiteren, erst kürzlich ergangenen Urteilen Überstellungen nach Ungarn als zulässig bezeichnet und die Beschwerden gegen entsprechende Nichteintretensentscheide des SEM abgewiesen hat (vgl. etwa die UrteileE-4082/2015 und E-4036/2015 vom 6. Juli 2015; E 4074/2015 vom 14. Juli 2015; E-4434/2015 vom 23. Juli 2015; D-5037/2015 vom 27. August 2015; D-5181/2015 vom 7. September 2015 oder D-5807/2015 vom 6. Oktober 2015), dass in Ungarn per 1. August 2015 zwar eine Asylgesetzrevision in Kraft getreten ist, welche auch für Dublin-Rückkehrer eine Verschärfung vorsieht, vorliegend aber auf die Auswirkungen dieser Gesetzesnovelle nicht einzugehen ist, da für Dublin-Rückkehrer, die ihr Gesuch - wie der Beschwerdeführer - vor dem 1. August 2015 gestellt haben, das alte Gesetz gilt, dass nach dem Gesagten die Anwendung von Art. 3 Abs. 2 Satz 2 Dublin-III-VO nicht gerechtfertigt ist, dass vorliegend in der Beschwerde implizit die Anwendung der Ermessensklausel von Art. 17 Abs. 1 Dublin-III-VO respektive der - das Selbsteintrittsrecht im Landesrecht konkretisierenden - Bestimmung von Art. 29a Abs. 3 der Asylverordnung 1 vom 11. August 1999 (AsylV 1, SR 142.311) gefordert wird, gemäss welcher das SEM das Asylgesuch "aus humanitären Gründen" auch dann behandeln kann, wenn dafür gemäss Dublin-III-VO ein anderer Staat zuständig wäre, dass der Beschwerdeführer allerdings kein konkretes und ernsthaftes Risiko dargetan hat, die ungarischen Behörden würden sich weigern ihn wieder aufzunehmen und seinen Antrag auf internationalen Schutz unter Einhaltung der Regeln der Verfahrensrichtlinie zu prüfen, dass der Beschwerdeführer mit seinen Schilderungen keine konkreten Hinweise für die Annahme dargetan hat, Ungarn würde ihm dauerhaft die ihm gemäss Aufnahmerichtlinie zustehenden minimalen Lebensbedingungen vorenthalten, dass er sich bei einer vorübergehenden Einschränkung nötigenfalls an die ungarischen Behörden wenden und die ihm zustehenden Aufnahmebedingungen auf dem Rechtsweg einfordern kann (vgl. Art. 26 Aufnahmerichtlinie), dass ihm der Rechtsweg ebenso für den Fall offensteht, dass er der Ansicht sein sollte, sein Asylverfahren werde nicht korrekt durchgeführt, dass des Weiteren auch nicht davon auszugehen ist, Ungarn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zwar Asylsuchende in Ungarn vermehrt in Administrativhaft genommen werden und diese Praxis teilweise kritisiert wird, dass indessen nicht ersichtlich ist, weshalb gerade der Beschwerdeführer bei einer Rückkehr nach Ungarn Opfer einer solchen Administrativhaft werden sollte und insbesondere inwiefern es gerade in seinem Fall zu einer Überschreitung der Grenze der Rechtmässigkeit kommen sollte, dass er daher aus dem mit der Beschwerde eingereichten UNHCR-Positionspapier zur Asylsituation in Ungarn, welches sich unter anderem zur Inhaftierung von Asylsuchenden äussert, nichts zu seinem Vorteil ableiten kann, umso weniger, als dieses keinen konkreten Bezug zu seiner Person aufweist, dass gestützt auf die Ausführungen des Beschwerdeführers zu prüfen ist, ob die Anwesenheit seiner Verlobten in der Schweiz einer Überstellung im Rahmen des vorliegenden Dublin-Verfahrens entgegensteht beziehungsweise ob eine Rückführung des Beschwerdeführers nach Ungarn gegen Art. 8 EMRK verstossen würde,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Europäischen Gerichtshofs für Menschenrechte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5. Aufl., München 2012, S. 235 ff.; Mark E. Villiger, Handbuch der Europäischen Menschenrechtskonvention, 2. Aufl., 1999, S. 365; Luzius Wildhaber in: Internationaler Kommentar zur Europäischen Menschenrechtskonvention, Hrsg.: Wolfram Karl, 12. Lfg., Köln 2009, Art. 8 EMRK, S. 137), dass der Beschwerdeführer seine Verlobte auf der Flucht in C._______ kennengelernt hat und das Konkubinat seit Anfang 2014 bestehen soll (vgl. Befragungsprotokoll vom 27. Juli 2015, A5 S. 3/4), dass die Verlobte aber bereits am 1. Mai 2014 in die Schweiz einreiste (vgl. Eintrag im ZEMIS), während der Beschwerdeführer C._______ Ende September 2014 verliess und erst am 9. Juli 2015 in die Schweiz gelangte (vgl. A5 S. 7 und S. 9), dass darüber hinaus der Kontakt zwischen den beiden seit der Einreise der Verlobten in die Schweiz lediglich aus Telefonaten und Internetkommunikation bestanden haben soll, dass diese Umstände nicht auf eine tatsächlich gelebte Beziehung im Sinne von Art. 8 EMRK schliessen lassen, dass der Beschwerdeführer und seine Verlobte sich zwar zurzeit im gleichen Durchgangszentrum aufhalten (vgl. Eintrag im ZEMIS), allein dadurch eine nahe, echte und tatsächlich gelebte Beziehung als notwendige Voraussetzung für die Anwendbarkeit von Art. 8 EMRK indessen nicht belegt ist, dass die Verlobte weder Kind noch Geschwister noch Elternteil des Beschwerdeführers ist, weshalb ein besonderes Abhängigkeitsverhältnis im Sinne von Art. 16 Dublin-III-VO - ungeachtet dessen, ob der Beschwerdeführer die Verlobte im Alltag unterstützt - ausser Betracht fällt, dass die Heiratsabsicht der Verlobten daran nichts zu ändern vermag, zumal sich aus den Akten nicht ergibt, dass bereits Vorkehrungen für eine Eheschliessung getroffen worden wären beziehungsweise ein Datum für eine Trauung festgelegt worden wäre, dass der Beschwerdeführer aufgrund der fehlenden tatsächlich gelebten Beziehung auch aus dem Umstand, wonach seine Verlobte seit dem 15. Dezember 2014 in der Schweiz als Flüchtling anerkannt ist (vgl. Eintrag im ZEMIS), nichts zu seinen Gunsten ableiten kann,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dass die weiteren Beschwerdevorbringen und die eingereichten Beweismittel zu keiner anderen Einschätzung führen können, weshalb es sich erübrigt, näher darauf einzugehen, dass das SEM auch zu Recht - weil der Beschwerdeführer nicht im Besitz einer gültigen Aufenthalts- oder Niederlassungsbewilligung ist - in Anwendung von Art. 44 AsylG die Überstellung nach Ungarn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mit dem vorliegenden Urteil in der Hauptsache die Gesuche um Erteilung der aufschiebenden Wirkung und um Verzicht auf die Erhebung eines Verfahrenskostenvorschusses gegenstandslos geworden sind, dass der am 1. Oktober 2015 angeordnete Vollzugsstopp mit dem vorliegenden Urteil dahinfällt,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