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D-6114/2013 vom 14. November 2013</w:t>
      </w:r>
    </w:p>
    <w:p>
      <w:r>
        <w:t>Bundesverwaltungsgericht, 2013-11-14, DE</w:t>
      </w:r>
    </w:p>
    <w:p>
      <w:r>
        <w:rPr>
          <w:b/>
        </w:rPr>
        <w:t xml:space="preserve">Quelle: </w:t>
      </w:r>
      <w:r>
        <w:t>https://mcp.opencaselaw.ch/entscheid/bvger_D-6114_2013</w:t>
      </w:r>
    </w:p>
    <w:p>
      <w:r>
        <w:t>FR: TAF D-6114/2013 du 14 novembre 2013</w:t>
      </w:r>
    </w:p>
    <w:p>
      <w:r>
        <w:t>IT: TAF D-6114/2013 del 14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Die alleinstehende Beschwerdeführerin hält sich nach eigenen Angaben seit ihrer Ausreise aus Eritrea mit ihren Kindern unter prekären Bedingungen in E.______ auf. Hierzu ist festzuhalten, dass die Beschwerdeführerin und ihre Kinder, sollten sie sich an ihrem derzeitigen Aufenthaltsort nicht mehr hinreichend sicher fühlen und sich ihre dortige sonstige Lebenssituation weiter verschlechtern, über die Möglichkeit verfügen, als beim UNHCR registrierte Flüchtlinge in das ihnen zugewiesene Camp zurückzukehren. Die in diesem Zusammen­hang geäusserten Befürchtungen vor einer Entführung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kein Profil auf, welches sie mit erheblicher Wahrscheinlichkeit zum Ziel eines Entführungsversuches machen würde. Im Weiteren ist hinsichtlich der geltend gemachten Schwierigkeiten, in Khartum aufgrund ihres christlichen Glaubens behelligt zu werden, festzuhalten, dass gemäss gesicherten Kenntnissen des Bundesverwaltungsgerichts im Sudan die Religi­onsfreiheit in der Verfassung verankert ist und keine Gruppenver­folgung von Christen betrieben wird.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wie von der Beschwerdeführerin geltend gemacht, vereinzelte Diskri­minie­run­gen von Christen im Sudan - vor allem in den mehrheitlich von Muslimen bewohnten Regionen - nicht ausgeschlossen werden; diesen kann sich die Beschwerdeführerin jedoch durch die Aufnahme in ein Flüchtlingscamp entziehen. Zusammenfassend ist festzuhalten, dass vorliegend keine konkreten Hin­weise dafür bestehen, die Beschwerdeführenden seien gegenwärtig einer Ge­fährdung ausgesetzt oder hätten eine unmittelbar drohende Deportation nach Eritrea oder eine Entführung durch terroristische Gruppen zu befürch­ten. Schliesslich ist festzustellen, dass keine nahen Verwandten oder Be­zugs­personen der Beschwerdeführenden in der Schweiz leben, und den Akten auch sonst keine Hinweise auf Anknüpfungspunkte zur Schweiz zu entnehmen sind.</w:t>
      </w:r>
    </w:p>
    <w:p>
      <w:r>
        <w:rPr>
          <w:b/>
        </w:rPr>
        <w:t>E. 6.6</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die Asylgesuche abgelehnt.</w:t>
      </w:r>
    </w:p>
    <w:p>
      <w:r>
        <w:rPr>
          <w:b/>
        </w:rPr>
        <w:t>E. 7</w:t>
      </w:r>
    </w:p>
    <w:p>
      <w:r>
        <w:t>Aus diesen Erwägungen ergibt sich, dass die angefochtene Verfügung Bun­desrecht nicht verletzt, den rechtserheblichen Sachverhalt richtig und voll­ständig feststellt und angemessen ist (Art. 106 Abs. 1 AsylG). Das BFM hat die Asylgesuche und Gesuche um Einreise in die Schweiz zu Recht abgelehnt.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