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D-6108/2012 vom 29. November 2012</w:t>
      </w:r>
    </w:p>
    <w:p>
      <w:r>
        <w:t>Bundesverwaltungsgericht, 2012-11-29, FR</w:t>
      </w:r>
    </w:p>
    <w:p>
      <w:r>
        <w:rPr>
          <w:b/>
        </w:rPr>
        <w:t xml:space="preserve">Quelle: </w:t>
      </w:r>
      <w:r>
        <w:t>https://mcp.opencaselaw.ch/entscheid/bvger_D-6108_2012</w:t>
      </w:r>
    </w:p>
    <w:p>
      <w:r>
        <w:t>FR: TAF D-6108/2012 du 29 novembre 2012</w:t>
      </w:r>
    </w:p>
    <w:p>
      <w:r>
        <w:t>IT: TAF D-6108/2012 del 29 novembre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D-6108/2012 Arrêt du 29 novembre 2012 Composition Gérard Scherrer, juge unique, avec l'approbation de Markus König, juge, Yves Beck, greffier. Parties A._______, né le (...), Sri Lanka, représenté par Me Désirée Vincente Diaz, avocat, recourant, contre Office fédéral des migrations (ODM), Quellenweg 6, 3003 Berne, autorité inférieure . Objet Asile (non-entrée en matière) et renvoi (Dublin) ; décision de l'ODM du 16 novembre 2012 / (...). Vu la demande d'asile déposée en Suisse par A._______, le 31 octobre 2012, l'extrait du fichier de l'unité centrale du système européen Eurodac qui a révélé que l'intéressé a déposé une demande d'asile en Autriche, le 25 août 2012, l'accord des autorités autrichiennes du 5 novembre 2012 à la demande de réadmission du requérant sur leur territoire présentée par l'ODM, le 1er novembre précédent, le procès-verbal de l'audition du 7 novembre 2012, lors de laquelle l'intéressé a eu l'occasion de se déterminer sur un éventuel renvoi en Autriche, la décision du 16 novembre 2012, notifiée le 21 novembre suivant, par laquelle l'ODM, en se fondant sur l'art. 34 al. 2 let. d de la loi du 26 juin 1998 sur l'asile (LAsi, RS 142.31), n'est pas entré en matière sur la demande d'asile de l'intéressé et a prononcé son transfert vers l'Autriche, le recours posté le 26 novembre 2012, la réception du dossier de première instance par le Tribunal administratif fédéral (le Tribunal), le 28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 recourant a qualité pour recourir (art. 48 al. 1 PA), qu'interjeté dans la forme (art. 52 PA) et le délai (art. 108 al. 2 LAsi) prescrits par la loi, le recours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 conformément à l'art. 4 par. 1 et à l'art. 5 par. 2 du règlement Dublin II, le processus de détermination de l'Etat membre responsable est engagé dès qu'une demande d'asile est introduite pour la première fois auprès d'un Etat membre, sur la base de la situation qui existait à ce moment-là (cf. ATAF 2012/4 consid. 3.2 p. 28, ATAF 2011/26 consid. 3.4 p. 528), qu'en l'espèce, à l'appui de son recours, l'intéressé a fait valoir qu'il n'avait jamais eu l'intention de déposer une demande d'asile en Autriche, contestant du reste avoir déposé une telle demande dans ce pays, et qu'il avait toujours eu comme unique objectif de rejoindre la Suisse, que, toutefois, n'est pas pertinente la volonté du recourant, depuis son départ de son pays d'origine, de se rendre en Suisse pour y déposer une demande d'asile, à l'exclusion d'un autre pays, comme du reste la demande d'asile déposée par son père, en 2006, auprès de l'Ambassade de Suisse au Sri Lanka (ATAF 2011/26 consid. 3 et 4 p. 527 ss), qu'en outre, les empreintes digitales du recourant ont été saisies en Autriche, le 25 août 2012, et enregistrées dans le fichier Eurodac sous le code 1, prévu pour les personnes qui déposent une demande d'asile (cf. art. 2 par. 3 du règlement (CE) n° 407/2002 du Conseil du 28 février 2002 fixant certaines modalités du règlement n° 2725/2000 concernant la création du système "Eurodac" pour la comparaison des empreintes digitales aux fins de l'application efficace de la Convention de Dublin), qu'en conséquence, et contrairement à ce que soutient le recourant sans apporter d'éléments de nature à accréditer sa thèse, les autorités autrichiennes ont manifestement été saisi d'une première demande d'asile, comme cela ressort également de leur courrier du 5 novembre 2012 dans lequel elles ont admis leur responsabilité dans le traitement de la demande d'asile du recourant, que cette analyse est confortée par les propos du recourant, vagues et confus, au sujet de son voyage jusqu'en Europe et, surtout, de la durée de son séjour en Autriche (probablement deux mois eu égard à la date de la prise des empreintes digitales dans ce pays et à celle de sa nouvelle demande d'asile en Suisse), que l'Autriche ayant admis sa compétence dans le traitement de la demande d'asile du recourant, il n'appartient donc plus à un autre Etat membre (à la Suisse en particulier) saisi ultérieurement d'une deuxième demande d'asile, de procéder à une nouvelle détermination de l'Etat membre responsable en application des critères du règlement Dublin II (cf. ATAF 2012/4 consid. 3.2.1 p. 28 s.), qu'enfin,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qu'au vu de ce qui précède, la compétence de l'Autriche pour le traitement de la demande d'asile du recourant est acquise, qu'à l'appui de son recours, celui-ci n'a par ailleurs pas allégué, ni à fortiori établi, avoir un risque d'être soumis, dans cet Etat,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pas non plus fourni d'indication selon laquelle l'Autriche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dans ces conditions, il n'existe, en l'espèce, aucun obstacle rendant l'exécution du transfert de l'intéressé illicite ni de raisons humanitaires au sens de l'art. 29a al. 3 OA 1, qu'il n'y a donc pas lieu d'appliquer la clause de souveraineté prévue à l'art. 3 par. 2 du règlement Dublin II, que l'Autriche demeure l'Etat responsable de l'examen de la demande d'asile du recourant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Autriche,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l'Autriche doit être confirmée,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les demandes d'assistance judiciaire, partielle et totale, présentées simultanément au recours sont rejetées, les conclusions de celui-ci étant, au vu de ce qui précède, d'emblée vouées à l'échec (cf. art. 65 al. 1 PA),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