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D-6107/2014 vom 31. Oktober 2014</w:t>
      </w:r>
    </w:p>
    <w:p>
      <w:r>
        <w:t>Bundesverwaltungsgericht, 2014-10-31, DE</w:t>
      </w:r>
    </w:p>
    <w:p>
      <w:r>
        <w:rPr>
          <w:b/>
        </w:rPr>
        <w:t xml:space="preserve">Quelle: </w:t>
      </w:r>
      <w:r>
        <w:t>https://mcp.opencaselaw.ch/entscheid/bvger_D-6107_2014</w:t>
      </w:r>
    </w:p>
    <w:p>
      <w:r>
        <w:t>FR: TAF D-6107/2014 du 31 octobre 2014</w:t>
      </w:r>
    </w:p>
    <w:p>
      <w:r>
        <w:t>IT: TAF D-6107/2014 del 31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D-6107/2014 Urteil vom 31. Oktober 2014 Besetzung Richter Robert Galliker (Vorsitz), Richterin Regula Schenker Senn, Richter Daniele Cattaneo, Gerichtsschreiberin Sandra Sturzenegger. Parteien A._______, geboren (...), Eritrea, vertreten durch lic. iur. Tarig Hassan LL.M., substituiert durch MLaw Angela Stettler, Advokatur Kanonengasse, Beschwerdeführerin, gegen Bundesamt für Migration (BFM), Quellenweg 6, 3003 Bern, Vorinstanz . Gegenstand Nichteintreten auf Asylgesuch und Wegweisung (Dublin-Verfahren); Verfügung des BFM vom 3. Oktober 2014 / N (...). Das Bundesverwaltungsgericht stellt fest, dass die Beschwerdeführerin - eine eritreische Staatsangehörige - ihren Heimatstaat eigenen Angaben zufolge im März 2012 verliess und nach mehrmonatigen Aufenthalten in Äthiopien sowie im Sudan über Libyen und Italien am 6. Juli 2014 in die Schweiz gelangte, wo sie gleichentags um Asyl nachsuchte, dass am 14. Juli 2014 die Befragung zur Person (BzP) stattfand und der Beschwerdeführerin dabei das rechtliche Gehör in Bezug auf eine allfällige Wegweisung nach Italien gewährt wurde, dass ihr im Anschluss an die BzP das rechtliche Gehör bezüglich ihres sinngemässen Ersuchens auf Zuteilung in den Kanton B._______, wo ihr Bruder C._______ (N [...]) wohne, gewährt wurde, dass das BFM im Zuweisungsentscheid vom 17. Juli 2014 zum Schluss kam, dass dem Ersuchen der Beschwerdeführerin nicht entsprochen werden könne und sie dem Kanton D._______ zuwies, dass es mit Verfügung vom 3. Oktober 2014 - eröffnet am 15. Oktober 2014 - in Anwendung von Art. 31a Abs. 1 Bst. b AsylG (SR 142.31) auf das Asylgesuch der Beschwerdeführerin nicht eintrat, ihre Wegweisung aus der Schweiz nach Italien anordnete und sie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22. Oktober 2014 gegen diesen Entscheid beim Bundesverwaltungsgericht Beschwerde erheben und dabei in materieller Hinsicht beantragen liess, die angefochtene Verfügung sei vollumfänglich aufzuheben und die Sache sei zur rechtsgenüglichen Sachverhaltsabklärung an das BFM zurückzuweisen, even­tua­li­ter sei die Vorinstanz anzuweisen, auf das Asylgesuch einzutreten und in der Schweiz ein materielles Asylverfahren durchzuführen, dass sie in verfahrensrechtlicher Hinsicht beantragen liess, es sei der vorliegenden Beschwerde die aufschiebende Wirkung zu erteilen und es seien im Sinne einer superprovisorischen vorsorglichen Massnahme die Vollzugsbehörden anzuweisen, von ihrer Überstellung nach Italien abzusehen, bis das Bundesverwaltungsgericht über die Erteilung der aufschiebenden Wirkung entschieden habe, dass die unentgeltliche Prozessführung zu bewilligen und auf die Erhebung eines Kostenvorschusses zu verzichten sei, dass ihr in der Person der Unterzeichnenden eine unentgeltliche Rechtsbeiständin zu bestellen sei, dass auf die Begründung der Beschwerdebegehren und die eingereichten Beweismittel - soweit für den Entscheid wesentlich - in den nachfolgenden Erwägungen eingegangen wird, dass die vorinstanzlichen Akten am 24. Oktober 2014 beim Bundesverwaltungsgericht eintrafen (Art. 109 Abs. 1 AsylG), und zieht in Erwägung, dass das Bundesverwaltungsgericht auf dem Gebiet des Asyls in der Regel - so auch vorliegend - endgültig über Beschwerden gegen Verfügungen (Art. 5 VwVG) des BFM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die Abteilungen des Bundesverwaltungsgerichts in der Regel in der Besetzung mit drei Richtern oder Richterinnen (Spruchkörper; vgl. Art. 21 Abs. 1 VGG) entscheiden, dass das Bundesverwaltungsgericht auch in solchen Fällen - wie vorliegend - auf die Durchführung eines Schriftenwechsels verzichten kann (Art. 111a Abs. 1 AsylG),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der nach dieser Verordnung zuständige Mitgliedstaat verpflichtet ist, einen Antragsteller, der in einem anderen Mitgliedstaat einen Antrag gestellt hat, nach Massgabe der Art. 21, 22 und 29 Dublin-III-VO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sich die Beschwerdeführerin - gemäss ihren Aussagen anlässlich der BzP - vor ihrer Einreise in die Schweiz in Italien aufgehalten hat (vgl. Akten BFM A 4/12 S. 7), dass das BFM die italienischen Behörden am 23. Juli 2014 um Aufnahme der Beschwerdeführerin gestützt auf Art. 13 Abs. 1 Dublin-III-VO ersuchte, dass die italienischen Behörden das Übernahmeersuchen innert der in Art. 22 Abs. 1 Dublin-III-VO vorgesehenen Frist unbeantwortet liessen, womit sie die Zuständigkeit Italiens implizit anerkannten (Art. 22 Abs. 7 Dublin-III-VO), dass die Zuständigkeit Italiens somit grundsätzlich gegeben ist,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unter diesen Umständen die Anwendung von Art. 3 Abs. 2 Satz 2 Dublin-III-VO nicht gerechtfertigt ist, dass die Beschwerdeführerin in der Beschwerdeschrift vorab im Wesentlichen rügte, das BFM habe keine angemessene Einzelfallprüfung vorgenommen, zumal es sie nicht zur Beziehung zu ihrem Bruder befragt und auch ihren Bruder nicht angehört habe sowie keinen Arztbericht eingeholt oder von ihr verlangt habe, dass es unzulässigerweise unterlassen habe, ihr das rechtliche Gehör dazu zu gewähren, dass die enge Beziehung zu ihrem Bruder sowie das Abhängigkeitsverhältnis anscheinend nicht als gegeben angesehen würden beziehungsweise sie darüber zu informieren, mit was für Beweismitteln die enge Beziehung und das Abhängigkeitsverhältnis belegt werden könne, dass es zudem ihre besondere Verletzlichkeit nicht beachtet habe, dass das BFM damit gegen das Recht auf rechtliches Gehör gemäss Art. 29 Abs. 2 BV sowie das Recht auf Information gemäss Art. 4 Abs. 1 Bst. c i.V.m. Art. 4 Abs. 2 Dublin-III-VO verstossen und demnach den Sachverhalt unvollständig festgestellt habe, dass diesbezüglich zunächst darauf hinzuweisen ist, dass die Beschwerdeführerin ihre besondere Verletzlichkeit einzig mit ihren Fluchtgründen begründet, welche im Dublin-Verfahren nicht zu prüfen sind, dass sodann festzuhalten ist, dass die Beschwerdeführerin anlässlich der BzP nach in der Schweiz lebenden Familienangehörigen gefragt wurde (A 4/12 S. 6) und ihr im Rahmen der Gewährung des rechtlichen Gehörs in Bezug auf die Kantonszuweisung die Möglichkeit gewährt wurde, nähere Ausführungen zu ihrer Beziehung zu ihrem Bruder geltend zu machen (A 6/2), dass daher nicht ersichtlich ist, inwiefern das BFM das Recht auf Information oder ihren Anspruch auf rechtliches Gehör verletzt haben soll, dass sodann darauf hinzuweisen ist, dass der Anspruch auf rechtliches Gehör nur die Sachverhaltsfeststellung nicht aber die rechtliche Würdigung beschlägt (BVGE 2009/35 E. 6.4.1), dass das BFM daher - entgegen der in der Beschwerde vertretenen Ansicht - nicht verpflichtet war, der Beschwerdeführerin vorab mitzuteilen, dass die enge Beziehung zu ihrem Bruder sowie das Abhängigkeitsverhältnis nicht als gegeben angesehen würden, und ihr diesbezüglich die Möglichkeit zur Stellungnahme einzuräumen, dass der Sachverhalt - wie sich aus den nachfolgenden Erwägungen ergibt - rechtsgenüglich festgestellt ist, dass nach dem Gesagten kein Anlass besteht, die angefochtene Verfügung aus formellen Gründen aufzuheben und die Sache zur Neubeurteilung an das BFM zurückzuweisen, weshalb der Hauptantrag abzuweisen ist, dass die Beschwerdeführerin zur Begründung ihres Eventualbegehrens das Urteil C-245/211 des Gerichtshofes der Europäischen Gemeinschaften (EuGH) vom 6. November 2012 heranzieht und insbesondere geltend macht, zwischen ihr und ihrem in der Schweiz lebenden Bruder, der schon seit mehreren Jahren an einer (...) leide, bestehe ein Abhängigkeitsverhältnis im Sinne von Art. 16 Abs. 1 Dublin-III-VO, dass eine Wegweisung nach Italien eine Verletzung von Art. 8 EMRK darstellen würde, zumal ihr Bruder in der Schweiz über ein gefestigtes Anwe­sen­heitsrecht verfüge, dass diesbezüglich vorab festzuhalten ist, dass sich zunächst die Mitglieder der Kernfamilie, mithin die Ehegatten (denen Konkubinatspartner gleichgestellt sind) und ihre minderjährigen Kinder, auf den Schutz von Art. 8 EMRK berufen können, dass nach der Rechtsprechung der Strassburger Organe grundsätzlich auch über diesen engen Kern hinausgehende verwandtschaftliche Bande unter den Schutz der Einheit der Familie fallen, sofern eine nahe, echte und tatsächlich gelebte Beziehung zwischen den Angehörigen besteht, dass gemäss bundesgerichtlicher Rechtsprechung eine über die eigentliche Kernfamilie hinausgehende schützenswerte verwandtschaftliche Beziehung voraussetzt, dass zwischen diesen Personen ein eigentliches Ab­hängig­keitsverhältnis besteht, dass sich die Asylbehörden dieser bundesgerichtlichen Umschreibung des Familienbegriffs angeschlossen haben (vgl. zum Ganzen BVGE 2008/47 E. 4.1.1, m.w.H.), dass im Zusammenhang mit Art. 8 EMRK im Übrigen auf die bundesgerichtliche Rechtsprechung hinzuweisen ist, wonach der sich in der Schweiz aufhaltende Familienangehörige über ein gefestigtes Anwesenheitsrecht (Bürgerrecht, Niederlassungsbewilligung oder Aufenthaltsbewilligung, auf deren Verlängerung ein Anspruch besteht) in der Schweiz verfügen muss (vgl. BGE 130 II 281 E. 3.1), dass die Tatsachen, dass sich der Bruder der Beschwer­de­füh­re­rin bereits seit dem Jahr 2008 in der Schweiz aufhält, er gemäss ihren Angaben in der Beschwerde "schon seit mehreren Jahren" an (...) leidet (vgl. den mit der Beschwerde eingereichten Arztbericht vom 21. Oktober 2014), die Beschwerdeführerin selbst aber erst im Juli dieses Jahres in die Schweiz gelangte, gegen das Vorliegen eines Abhängigkeitsverhältnisses sprechen, dass sich sodann weder aus den Aussagen der Beschwerdeführerin anlässlich der Gewährung des rechtlichen Gehörs in Bezug auf die Kantonszuweisung noch aus den mit der Beschwerde eingereichten Stellungnahmen der Beschwerdeführerin und ihres Bruders vom 21. Oktober 2014 Anhaltspunkte für das Vorliegen eines Abhängigkeitsverhältnisses ergeben (vgl. A 6/2), dass dem in der Beschwerde zitierten Urteil des EuGH ein anderer Sachverhalt zugrunde lag, weshalb die Beschwerdeführerin daraus nichts zu ihren Gunsten abzuleiten vermag, dass sich die Beschwerdeführerin somit mangels eines Abhängigkeitsverhältnisses weder auf Art. 16 Abs. 1 Dublin-III-VO noch auf Art. 8 EMRK berufen kann, dass sie im Übrigen auch deshalb keine Ansprüche aus Art. 8 EMRK ableiten kann, weil ihr Bruder in der Schweiz lediglich vorläufig aufgenommen wurde und dementsprechend - entgegen der in der Beschwerde vertretenen Ansicht - nicht über ein gefestigtes Anwesenheitsrecht verfügt (vgl. BGE 126 II 335), dass die Beschwerdeführerin in der Beschwerde des Weiteren auf zahlreiche Berichte zu den Zuständen in Italien verwies und geltend machte, die Lebensbedingungen in Italien hätten einen so verheerenden Zustand erreicht, dass jede Überstellung einer verletzlichen Person unmenschliche und erniedrigende Behandlung im Sinne von Art. 3 EMRK mit sich bringe, dass die chronische Überlastung des italienischen Asylsystems für sie bedeuten würde, dass sie allerspätestens nach kurzer Zeit in einem Aufnahmezentrum auf der Strasse landen würde, wo sie keinerlei staatliche Unterstützung erhalten würde und ohne Zugang zu medizinischen Dienstleistungen wäre, dass sie in Armut und Obdachlosigkeit verkümmern müsste und als junge Frau auf der Strasse ohne Bezugsperson (wie bereits in Eritrea) sexuellen Übergriffen ausgesetzt wäre, dass eine Wegweisung möglicherweise katastrophale Auswirkungen auf ihren psychischen Zustand habe, was in einer Gesamtwürdigung ebenfalls zu berücksichtigen sei, dass sie mit diesen Vorbringen ebenfalls einen Selbsteintritt der Schweiz gestützt auf Art. 17 Abs. 1 Dublin-III-VO beziehungsweise Art. 29a Abs. 3 der Asylverordnung 1 vom 11. August 1999 (AsylV 1, SR 142.311) verlangt, dass diesbezüglich festzuhalten ist, dass die Beschwerdeführerin kein konkretes und ernsthaftes Risiko dargetan hat, die italienischen Behörden würden sich weigern, sie aufzunehmen und ihren Antrag auf internationalen Schutz unter Einhaltung der Regeln der Verfah­rensrichtlinie zu prüfen, dass sie mit ihren in der Beschwerde geschilderten Befürchtungen auch keine konkreten Hinweise für die Annahme dargetan hat, Italien würde ihr dauerhaft die ihr gemäss Aufnahmerichtlinie zustehenden minimalen Lebensbedingungen vorenthalten, und sie sich bei einer vorübergehenden Einschränkung im Übrigen nötigenfalls an die italienischen Behörden wenden und die ihr zustehenden Aufnahmebedingungen auf dem Rechts­weg einfordern könnte (vgl. Art. 26 Aufnahmerichtlinie), dass sodann darauf hinzuweisen ist, dass in Italien insbesondere für besonders verletzliche Personen, darunter auch für Dublin-Rückkehrende, in den Auf­nahmezentren Plätze reserviert sind und gemäss Stellungnahme des italienischen Staates zudem die notwendigen medizinischen Vorkehrungen für diese Personen getroffen würden, sofern der überstellende Staat eine Person als solche bezeichne (vgl. Urteil des EGMR a.a.O., § 43 und 45), dass allfällige psychische Leiden auch in Italien behandelt werden können, dass es nach dem Gesagten (bei einer Gesamtwürdigung) keinen Grund für einen Selbsteintritt der Schweiz gibt und an dieser Stelle festzuhalten bleibt, dass die Dublin-III-VO den Schutzsuchenden kein Recht einräumt, den ihren Antrag prüfenden Staat selber auszuwählen (vgl. auch BVGE 2010/45 E. 8.3), dass die weiteren Beschwerdevorbringen und die eingereichten Beweismittel nicht geeignet sind, eine Änderung dieser Einschätzung zu bewirken, weshalb es sich erübrigt darauf einzugehen, dass das BFM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das Beschwerdeverfahren mit vorliegendem Urteil abgeschlossen ist, weshalb sich die Anträge auf Anordnung vorsorglicher Massnahmen wie Erteilung der aufschiebenden Wirkung beziehungsweise Anweisung der Vollzugsbehörden, bis zum Entscheid über das vorliegende Rechtsmittel von jeglichen Vollzugshandlungen abzusehen, welche ohnehin nur für die Dauer des Beschwerdeverfahrens wirksam sind, als gegenstandslos erweisen, dass das Gesuch um Verzicht auf die Erhebung eines Kostenvorschusses mit vorliegendem Entscheid in der Hauptsache hinfällig wird, dass das mit der Beschwerde gestellte Gesuch um Gewährung der unentgeltlichen Rechtspflege abzuweisen ist, da die Begehren - wie sich aus den vorstehenden Erwägungen ergibt - als aussichtlos zu bezeichnen waren, weshalb die Voraussetzungen von Art. 65 Abs. 1 VwVG nicht erfüllt sind, dass folglich auch das Gesuch um Gewährung der unentgeltlichen Rechtsverbeiständung gemäss Art. 65 Abs. 2 VwVG abzuweisen ist, dass bei diesem Ausgang des Verfahrens die Kosten von Fr. 600.-(Art. 1 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Das Gesuch um Gewährung der unentgeltlichen Rechtspflege im Sinne von Art. 65 Abs. 1 und 2 VwVG wird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Der vorsitzende 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