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D-6105/2012 vom 30. November 2012</w:t>
      </w:r>
    </w:p>
    <w:p>
      <w:r>
        <w:t>Bundesverwaltungsgericht, 2012-11-30, FR</w:t>
      </w:r>
    </w:p>
    <w:p>
      <w:r>
        <w:rPr>
          <w:b/>
        </w:rPr>
        <w:t xml:space="preserve">Quelle: </w:t>
      </w:r>
      <w:r>
        <w:t>https://mcp.opencaselaw.ch/entscheid/bvger_D-6105_2012</w:t>
      </w:r>
    </w:p>
    <w:p>
      <w:r>
        <w:t>FR: TAF D-6105/2012 du 30 novembre 2012</w:t>
      </w:r>
    </w:p>
    <w:p>
      <w:r>
        <w:t>IT: TAF D-6105/2012 del 30 novembre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D-6105/2012 Arrêt du 30 novembre 2012 Composition Yanick Felley, juge unique, avec l'approbation de Claudia Cotting-Schalch, juge ; Jessica Klinke, greffière. Parties A._______, né le (...), Gambie, recourant, contre Office fédéral des migrations (ODM), Quellenweg 6, 3003 Berne, autorité inférieure . Objet Asile (non-entrée en matière) et renvoi; décision de l'ODM du 13 novembre 2012 / N (...). Vu la demande d'asile déposée en Suisse par l'intéressé le 6 juin 2011, le document qui lui a été remis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auditions du requérant des 16 juin 2011 et 8 novembre 2012, la décision du 13 novembre 2012, notifiée le 16 novembre suivant, par laquelle l'ODM, se fondant sur l'art. 32 al. 2 let. a de la loi du 26 juin 1998 sur l'asile (LAsi, RS 142.31), n'est pas entré en matière sur sa demande d'asile, motif pris qu'il n'avait produit aucun document d'identité ou de voyage et qu'aucune des exceptions visées par l'art. 32 al. 3 LAsi n'était réalisée, a prononcé son renvoi et ordonné l'exécution de cette mesure, le recours du 23 novembre 2012 adressé au Tribunal administratif fédéral (le Tribunal), où l'intéressé conclut principalement à l'annulation de la décision précitée, à la reconnaissance de sa qualité de réfugié, subsidiairement à son admission provisoire en raison du caractère inexigible de l'exécution de son renvoi, ainsi qu'à l'octroi de l'assistance judiciaire partielle et à la dispense du versement d'une avance de frais, l'apport, le 28 novembre 2012, du dossier de l'ODM relatif à la procédure de première instance, requis par le Tribunal à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Arrêt du Tribunal administratif fédéral suisse [ATAF] 2007/8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qu'ainsi, la conclusion du recourant tendant à la reconnaissance de la qualité de réfugié est irrecevable, que lors de ses auditions, l'intéressé a déclaré être gambien, de religion musulmane et d'ethnie peule ; qu'il serait domicilié à B._______, situé à la frontière avec la Casamance sénégalaise ; qu'il serait l'ainé d'une fratrie de cinq enfants ; que son père serait, selon les versions, décédé ou non ; qu'il aurait trois enfants qui vivraient toujours en Gambie avec son épouse et le reste de sa famille ; que des rebelles de Casamance lui auraient à plusieurs reprises volé du bétail ; que selon les versions, les vols auraient eu lieu entre le deuxième mois de 2010 et deux jours avant son départ, ou durant la saison des pluies 2011 ; que s'étant opposé aux rebelles, ces derniers l'auraient menacé de mort s'il ne les laissaient pas emporter les bêtes; que craignant pour sa vie, il aurait fui son pays ; qu'il se serait alors rendu en Casamance, puis à C._______ sur la côte sénégalaise pour embarquer sur un bateau en direction de l'Europe, en janvier 2011 ; que selon ses dires, il ne se serait pas rendu dans la capitale Banjul par manque de moyens financiers et suite à l'impossibilité d'emporter son bétail avec lui ; que selon les versions, il aurait fait escale à D._______ pour changer d'embarcation, ou non ; que selon les versions, le bateau sur lequel il aurait voyagé aurait été de petite ou de grande taille ; qu'il aurait débarqué une première fois en Tunisie, sans rencontrer de problèmes, vu qu'il n'y aurait pas eu de contrôle ; qu'une semaine se serait écoulée avant qu'il embarque sur un autre bateau en direction de la Sicile où il serait arrivé en avril 2011 ; que sur place, un blanc l'aurait accueilli chez lui et l'aurait emmené en voiture le soir même à Milan ; que dans la métropole italienne, n'ayant rien à manger, un restaurateur de la ville lui aurait offert un repas, puis payé un billet de train pour Zürich ; qu'il a ajouté n'avoir rien déboursé pour financer son voyage et n'avoir jamais été contrôlé lors de ses déplacements ; qu'enfin, le requérant a déclaré avoir dormi durant tout son périple entre le Sénégal et la Tunisie, et n'a pu estimer le temps passé en voiture entre la Sicile et Milan ; qu'il a ajouté n'avoir jamais eu de problèmes avec les autorités gambiennes, ni n'avoir exercé d'activités d'ordre politique dans son pays ; qu'interrogé sur l'absence de production d'un passeport et/ou d'une carte d'identité, il a déclaré n'en avoir jamais possédé car, vivant dans la brousse, il n'aurait jamais eu de contact avec les autorités ; que toutefois, il a ajouté lors de son audition sur les motifs avoir possédé un certificat de naissance, qu'il aurait cependant perdu,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 qu'il n'a pas établi des motifs excusables de ne pas être à même de se procurer de tels documents, qu'entrent notamment en ligne de compte dans l'examen de ces motifs, la crédibilité tant du récit du voyage du requérant que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consid. 6 p. 28 s.), que les explications du recourant relatives aux raisons qui l'auraient empêché de déposer des documents de voyage et/ou ses pièces d'identité et d'effectuer des démarches pour s'en procurer, tout comme le récit de son voyage jusqu'en Suisse sont vagues, contradictoires et inconsistants; qu'en particulier, le Tribunal relève l'absence de logique dans les propos de l'intéressé qui, pour fuir les menaces des rebelles, aurait renoncé à rejoindre la capitale Banjul par manque de moyens financiers et pour conserver ses vaches, mais aurait tout de même bravé les mers et mis sa vie en danger afin d'atteindre l'Europe, sans argent en poche et en abandonnant de facto son bétail chez lui ; que le requérant a également divergé sur la période durant laquelle aurait eu lieu les vols, déclarant lors de son audition sur les motifs qu'ils auraient été perpétrés durant la saison des pluies de l'année 2011 (cf. procès-verbal [pv] d'audition du 8 novembre 2012, p.4s) ou entre février 2010 et son départ du pays (cf. pv d'audition du 16 juin 2011, p.4) ; que selon les informations à disposition du Tribunal, la saison des pluies s'étend en général de juillet à septembre ; que par conséquent, il est peu probable que ces bêtes aient été volées durant la saison des pluies 2011, alors que l'intéressé a déposé sa demande d'asile en juin 2011 ; qu'il est tout autant invraisemblable que plusieurs personnes poussées par des élans de générosité décident de parcourir toute l'Italie en voiture pour aider un inconnu ou de lui offrir à manger et lui payer un billet de train (cf. pv d'audition du 16 juin 2011, p.8), qu'il ne ressort pas non plus du dossier que l'une ou l'autre des exceptions prévues à l'art. 32 al. 3 let. b et let. c LAsi soit réalisée, qu'en tout état de cause, les motifs invoqués par l'intéressé à l'appui de sa demande d'asile ne sont pas pertinents au sens de l'art. 3 LAsi ; qu'en effet, il s'est borné à déclarer qu'il avait quitté la Gambie parce qu'il était menacé par des rebelles de Casamance qui souhaitaient s'approprier son bétail, motif ne relevant manifestement pas de la liste exhaustive énumérée à l'art. 3 LAsi, que, n'ayant pas établi le risque de sérieux préjudices au sens de l'art. 3 précité, le recourant ne peut se prévaloir de l'art. 5 LAsi, qui reprend en droit interne le principe de non-refoulement énoncé à l'art. 33 de la Convention du 28 juillet 1951 relative au statut des réfugiés (Conv. réfugiés, RS 0.142.30), que celui-ci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également ATAF 2009/50 précité, ibid. et JICRA 1996 n° 18 consid. 14b/ee p. 186s., et jurisp. cit.),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la Gambie ne se trouve pas en proie à une guerre, une guerre civile ou une violence généralisée, qu'en outre, l'intéressé est jeune et ne souffre pas de problème de santé particulier ; qu'en effet, selon le rapport médical du 15 août 2011, il souffrirait d'un asthme léger ne nécessitant aucun suivi ; qu'en outre, il a exercé diverses profession dans son pays et serait encore en possession de quelques bêtes ; qu'il y a également lieu de retenir qu'il pourra compter sur l'aide de sa famille en cas de retour dans son pays d'origine,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statuant directement au fond dans la présente décision, la conclusion visant à la dispense de paiement de l'avance de frais est sans objet,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 dispense de paiement de l'avance de frais de procédure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