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D-6099/2012 vom 30. November 2012</w:t>
      </w:r>
    </w:p>
    <w:p>
      <w:r>
        <w:t>Bundesverwaltungsgericht, 2012-11-30, DE</w:t>
      </w:r>
    </w:p>
    <w:p>
      <w:r>
        <w:rPr>
          <w:b/>
        </w:rPr>
        <w:t xml:space="preserve">Quelle: </w:t>
      </w:r>
      <w:r>
        <w:t>https://mcp.opencaselaw.ch/entscheid/bvger_D-6099_2012</w:t>
      </w:r>
    </w:p>
    <w:p>
      <w:r>
        <w:t>FR: TAF D-6099/2012 du 30 novembre 2012</w:t>
      </w:r>
    </w:p>
    <w:p>
      <w:r>
        <w:t>IT: TAF D-6099/2012 del 30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D-6099/2012/wif Urteil vom 30. November 2012 Besetzung Einzelrichter Martin Zoller, mit Zustimmung von Richter Hans Schürch; Gerichtsschreiberin Susanne Burgherr. Parteien A._______, geboren (...), dessen Ehefrau B._______, geboren (...), und deren Kind C._______, geboren (...), Kosovo, (...) Beschwerdeführende, gegen Bundesamt für Migration (BFM), Quellenweg 6, 3003 Bern, Vorinstanz. Gegenstand Nichteintreten auf Asylgesuche und Wegweisung; Verfügung des BFM vom 19. November 2012 / N (...). Das Bundesverwaltungsgericht stellt fest, dass die Beschwerdeführenden am 17. September 2012 in der Schweiz um Asyl nachsuchten, dass die Beschwerdeführenden 1 und 2 anlässlich der Erstbefragungen im Empfangs- und Verfahrenszentrum D._______ vom 21. September 2012 und den Anhörungen nach Art. 29 Abs. 1 des Asylgesetzes vom 26. Juni 1998 (AsylG, SR 142.31) durch das BFM vom 9. November 2012 im Wesentlichen angaben, sie seien albanischer Ethnie und hätten in einer Baracke im Dorf E._______ in der Gemeinde F._______ in schwierigen finanziellen Verhältnissen gelebt, da der Beschwerdeführer nur gelegentlich als (...) habe arbeiten können, dass sie vom Staat keine Unterstützung zu erwarten hätten und nur sporadisch Lebensmittel von Hilfsorganisationen erhalten hätten, dass sie etwa fünf Monate vor der Ausreise von E._______ in eine selbst gebaute Baracke in einem Roma-Quartier im albanischen Teil G._______ umgezogen seien, dass ihre Baracke bei Unruhen in dieser Gegend vier bis sechs Mal von Serben mit Steinen beworfen worden sei, wobei sie die Vorfälle nicht bei der Polizei gemeldet hätten, dass sie sich aufgrund ihrer schwierigen wirtschaftlichen Lage schon etwa vor einem Jahr zur Ausreise entschlossen hätten, indes erst kürzlich durch die finanzielle Unterstützung eines Nachbarn in der Lage gewesen seien, die Ausreise mit Hilfe eines Schleppers zu organisieren, dass sie Kosovo anfangs September 2012 verlassen und am 13. oder 14. September 2012 in die Schweiz gelangt seien, dass sie nie Identitätskarten oder Pässe beantragt hätten, da sie solche nicht gebraucht und für deren Ausstellung auch kein Geld gehabt hätten, sie indes im Zuge der Ausreisevorbereitungen neue Geburtsurkunden be­schafft hätten (ausgestellt am [...] in G._______), dass es auf der Reise zwar Kontrollen gegeben habe, sie aber nicht wüssten, was für Ausweise der Schlepper für sie mitgeführt habe, dass bezüglich der weiteren Aussagen beziehungsweise der Einzelheiten des rechtserheblichen Sachverhalts auf die Protokolle bei den Akten verwiesen wird (vgl. vorinstanzliche Akten A4, A5, A12 und A13), dass das BFM mit Verfügung vom 19. November 2012 - eröffnet am 21. November 2012 - in Anwendung von Art. 32 Abs. 2 Bst. a AsylG auf die Asylgesuche nicht eintrat und die Wegweisung der Beschwerdeführenden aus der Schweiz sowie den Wegweisungsvollzug anordnete, dass die Beschwerdeführenden dagegen mit Eingabe vom 26. November 2012 beim Bundesverwaltungsgericht Beschwerde erhoben, worin um Aufhebung der vorinstanzlichen Verfügung und um Anweisung an das BFM, auf das Asylgesuch einzutreten, eventualiter um Feststellung der Unzumutbarkeit des Wegweisungsvollzugs und um Gewährung der vorläufigen Aufnahme, ersucht wurde, dass in formeller Hinsicht zudem um Gewährung der unentgeltlichen Rechtspflege im Sinne von Art. 65 Abs. 1 des Verwaltungsverfahrensgesetzes vom 20. Dezember 1968 (VwVG, SR 172.021) und um Verzicht auf die Erhebung eines Kostenvorschusses ersucht wurde, wobei diesbezüglich eine Fürsorgeabhängigkeitsbestätigung vom 22. November 2012 eingereicht wurde, dass auf die Beschwerdevorbringen - soweit notwendig - im Rahmen der nachfolgenden Erwägungen einzugehen ist, dass die vorinstanzlichen Akten am 28.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wobei bei Nichteintretensentscheiden gestützt auf Art. 32 Abs. 2 Bst. a und Abs. 3 AsylG auch die Flüchtlingseigenschaft zum Prozessgegenstand gehört (vgl.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die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der Asylverordnung 1 vom 11. August 1999 über Verfahrensfragen [AsylV 1, SR 142.311]; vgl. BVGE 2007/7 E.6), dass deshalb die von den Beschwerdeführenden eingereichten Geburtsurkunden keine rechtsgenüglichen Papiere im Sinne der erwähnten Bestimmung darstellen, dass die Beschwerdeführenden trotz entsprechender Aufforderung keine rechtsgenüglichen Identitätsdokumente eingereicht haben (vgl. BVGE 2007/7 E. 5.1-5.2), dass die Erklärungen der Beschwerdeführenden, mangels Notwendigkeit nie Identitätskarten oder Pässe beantragt zu haben, nicht zu überzeugen vermögen, zumal sie sich gemäss eigenen Angaben schon seit über einem Jahr mit der Planung der Ausreise aus dem Heimatland befasst haben, dass sie im Zuge der entsprechenden Ausreisevorbereitungen in der Lage waren, sich bei den Behörden in G._______ neue Geburtsurkunden ausstellen zu lassen, und davon ausgegangen werden darf, dass sie dies auch in Bezug auf Identitätspapiere hätten tun können, dass auch der Einwand der Beschwerdeführenden, sie hätten nicht über die finanziellen Mittel für die Papierausstellung verfügt, nicht zu greifen vermag, haben sie doch von einem Nachbarn den namhaften Betrag von (...) Euro erhalten und auch die Ausstellung der Geburtsurkunden finanzieren können, dass somit keine entschuldbaren Gründe für das Versäumnis, rechtsgenügliche Identitätsdokumente einzureichen, vorliegen, dass sodann die Vorinstanz die Vorbringen der Beschwerdeführenden, ihren Heimatstaat wegen nichtstaatlicher Übergriffe verlassen zu haben, zutreffend als den Anforderungen an die Flüchtlingseigenschaft gemäss Art. 3 und 7 AsylG nicht genügend erachtet hat, zumal das Absehen der Beschwerdeführenden von einer Anzeigeerstattung bei der Polizei nicht zur Annahme eines fehlenden Schutzwillens der heimatlichen Behörden führen kann (vgl. hierzu Entscheidungen und Mitteilungen der [vormaligen] Schweizerischen Asylrekurskommission [EMARK] 2006 Nr. 18 [Schutztheorie]), dass auch die wirtschaftlich schwierige Situation der Beschwerdeführenden keinen Asylgrund im Sinne von Art. 3 AsylG darzustellen vermag, mö­gen diese Probleme auch noch so verständlich sein, dass die Beschwerdeführenden den zutreffenden Ausführungen des BFM in der Beschwerdeeingabe nichts entgegenzusetzen haben, dass somit keine Abklärungen im Sinne von Art. 32 Abs. 3 Bst. c AsylG notwendig erscheinen, dass das Bundesamt demzufolge zu Recht in Anwendung von Art. 32 Abs. 2 Bst. a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der Beschwerdeführenden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in Kosovo keine Situation allgemeiner Gewalt herrscht, aufgrund derer die Bevölkerung konkret gefährdet wäre und eine Rückkehr dorthin als generell unzumutbar betrachtet werden müsste (vgl. BVGE 2007/10 E. 5), dass sich in den Akten auch keine konkreten Anhaltspunkte dafür finden, dass die Beschwerdeführenden bei einer Rückkehr aus individuellen Gründen wirtschaftlicher, sozialer oder gesundheitlicher Natur in eine existenzbedrohende Situation geraten würden, dass allfällige wirtschaftliche Reintegrationsschwierigkeiten dem Vollzug nicht entgegenstehen, da blosse soziale oder wirtschaftliche Schwierigkeiten, von denen die ansässige Bevölkerung betroffen ist, keine existenzbedrohende Situation zu begründen vermögen, die den Vollzug der Wegweisung als unzumutbar erscheinen liessen (vgl. EMARK 2005 Nr. 24 E. 10.1), dass auch die auf Beschwerdeebene geltend gemachte erneute Schwangerschaft der Beschwerdeführerin nicht gegen die Zumutbarkeit des Weg­weisungsvollzugs spricht, ist eine Niederkunft doch auch im Heimatland möglich, dass allfällig auftretende Komplikationen vom BFM mit der Ansetzung einer entsprechenden Ausreisefrist berücksichtigt werden können, dass sich der Wegweisungsvollzug der (...) Beschwerdeführenden, die bis zu ihrer Ausreise immer in Kosovo gelebt haben, zumindest von Seiten des Beschwerdeführers Arbeitserfahrung (...) vorweisen können (vgl. A4 S. 4) und im Heimatland mit Nachbarn und Freunden über ein soziales Umfeld verfügen, das sie beim Hausbau und der Organisation der Ausreise unterstützt hat (vgl. A5 S. 5 f., A12 S. 3 f.), somit als zumutbar erweist (Art. 83 Abs. 4 AuG), dass der Vollzug der Wegweisung auch möglich ist, da keine Vollzugshindernisse bestehen (Art. 83 Abs. 2 AuG), und es den Beschwerdeführenden obliegt, bei der Beschaffung allenfalls benötigter Reisepapiere mitzu­wirken (Art. 8 Abs. 4 AsylG; vgl. auch BVGE 2008/34 E. 12 S. 513 - 515), dass nach dem Gesagten die Anordnung der vorläufigen Aufnahme nicht in Betracht fällt und der vom Bundesamt verfügte Vollzug der Wegweisung der Beschwerdeführenden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Urteil ohne vorgängige Instruktion gegenstandslos geworden ist, dass die Beschwerde aufgrund vorstehender Erwägungen als aussichtslos zu qualifizieren ist, weshalb das Gesuch um Gewährung der unentgeltlichen Rechtspflege im Sinne von Art. 65 Abs. 1 VwVG - ungeachtet der Bedürftigkeit der Beschwerdeführenden -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