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D-6098/2011 vom 23. November 2011</w:t>
      </w:r>
    </w:p>
    <w:p>
      <w:r>
        <w:t>Bundesverwaltungsgericht, 2011-11-23, FR</w:t>
      </w:r>
    </w:p>
    <w:p>
      <w:r>
        <w:rPr>
          <w:b/>
        </w:rPr>
        <w:t xml:space="preserve">Quelle: </w:t>
      </w:r>
      <w:r>
        <w:t>https://mcp.opencaselaw.ch/entscheid/bvger_D-6098_2011</w:t>
      </w:r>
    </w:p>
    <w:p>
      <w:r>
        <w:t>FR: TAF D-6098/2011 du 23 novembre 2011</w:t>
      </w:r>
    </w:p>
    <w:p>
      <w:r>
        <w:t>IT: TAF D-6098/2011 del 23 novembre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D-6098/2011 Arrêt du 23 novembre 2011 Composition Yanick Felley, juge unique, avec l'approbation de Claudia Cotting-Schalch, juge ; Gaëlle Geinoz, greffière. Parties A._______, né le (...), Erythrée, (...), recourant, contre Office fédéral des migrations (ODM), Quellenweg 6, 3003 Berne, autorité inférieure . Objet Demande d'asile présentée à l'étranger et autorisation d'entrée ; décision de l'ODM du 3 octobre 2011 / N _______. Vu la demande d'asile déposée depuis Khartoum, par courrier daté du 28 mars 2011, par A._______, celui-ci faisant valoir qu'il craignait d'être renvoyé dans son pays, de n'y bénéficier d'aucune protection en raison de son opposition au gouvernement, et d'être incorporé dans l'armée comme soldat professionnel pour une période illimitée, le courrier du 22 août 2011, par lequel l'ODM a informé l'intéressé que l'Ambassade de Suisse à Khartoum (ci-après : l'ambassade), en proie à une surcharge de travail, n'était pas en mesure de procéder à son audition et l'a en conséquence invité à répondre à de nombreuses questions relatives à sa situation personnelle et à ses motifs d'asile, la réponse de A._______ du 18 septembre 2011, dans laquelle celui-ci a développé son récit relatif à ses motifs d'asile, a expliqué être né à B._______, au Soudan, puis être retourné avec ses parents en Erythrée de 200(...) à 200(...), période durant laquelle il avait été arrêté et incarcéré avec sa soeur par les autorités, a indiqué s'être échappé de prison et s'être à nouveau rendu avec elle de l'Erythrée au Soudan, de manière clandestine, grâce à l'aide de ses parents, a dit avoir été reconnu réfugié par le Haut-Commissariat des Nations Unies pour les réfugiés (UNHCR) ou le Commissioner for Refugees (COR), et a mentionné qu'il résidait à Khartoum, depuis 200(...), la décision du 3 octobre 2011, notifiée le 16 octobre suivant, par laquelle l'ODM a refusé l'entrée en Suisse et rejeté la demande d'asile du requérant, retenant principalement que le Soudan avait offert à celui-ci une protection suffisante contre les risques de persécutions alléguées, le recours déposé auprès de l'ambassade contre cette décision, parvenu au Tribunal administratif fédéral (ci-après : le Tribunal) le 9 novembre 2011, dans lequel A._______ a rappelé ses motifs d'asile, a contesté être en sécurité au Soudan et a expliqué craindre d'être renvoyé dans son pays, mentionnant que les autorités érythréennes cherchaient à se venger de toute personne s'étant échappée de prison, ce qui était son cas, de même qu'il ne pouvait ni travailler, ni étudier ni encore se déplacer librement au Soudan,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l'intéressé a qualité pour recourir (art. 48 al. 1 PA), que, présenté dans la forme (art. 52 PA) et le délai (art. 108 al. 1 LAsi) prescrits par la loi, le recours est recevable en la forme,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impossibilité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avec des questions concrètes qui lui signale son obligation de collaborer,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 357 ss), qu'une fois l'instruction menée,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la représentation suisse au Soudan n'a pu procéder à l'audition de A._______, en raison de difficultés d'organisation et d'un manque de capacité au niveau de son personnel, que l'ODM a exposé ces raisons dans sa décision, que l'intéressé a été informé du déroulement de la procédure et de la possibilité de faire état de ses observations à ce sujet, qu'il a été invité à exposer sa situation et ses motifs d'asile en répondant à un grand nombre de questions qui lui ont été posées, qu'il a utilisé le délai qui lui a été octroyé pour ce faire, que l'ODM a considéré que les faits étaient suffisamment établis pour statuer, position que le Tribunal rejoint, que la question topique en l'espèce est en effet celle qui consiste à déterminer si la protection accordée par le Soudan à l'intéressé est effective (cf. considérants ci-dessous), que, sur ce point, l'état de fait apparaît clair et étoffé, que l'ODM s'est dès lors prononcé sur la base d'un dossier complet, la procédure ayant été conduite conformément à la loi, qu'il a refusé l'entrée en Suisse de A._______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no 21 consid. 2b p. 137 et consid. 4 p. 138 ss, JICRA 2004 n° 20 et JICRA 1997 précitées), qu'en l'espèce, A._______ a été reconnu réfugié au Soudan, qu'il y réside actuellement, disposant à l'évidence d'une autorisation d'y demeurer, que rien au dossier ne laisse entrevoir qu'il risquerait d'être contraint de quitter le Soudan en violation du principe de non-refoulement, que le Soudan est partie à la Convention du 28 juillet 1951 relative au statut des réfugiés (Conv., RS 0.142.30), que de très nombreux Erythréens y résident depuis de longues années, certains depuis plusieurs générations, que les simples affirmations de l'intéressé selon lesquelles il n'y a pas de réelle protection au Soudan pour les réfugiés qui y résident, et que lui-même risque d'être la cible d'agents de sécurité érythréens en raison du fait qu'il se serait échappé de prison en Erythrée entre 200(...) et 200(...), ne sont ni étayées ni vraisemblables, ainsi que l'a retenu l'ODM dans la décision querellée, qu'ainsi, en l'état du dossier, la crainte du recourant n'apparaît pas objectivement fondée, qu'il n'a par ailleurs pas démontré qu'il se trouvait personnellement dans une situation de détresse et de vulnérabilité mettant son existence en danger, qu'il n'a pas connu l'existence difficile des réfugiés érythréens dans les camps, que vivant à Khartoum avec sa soeur, des parents et des amis, il est en mesure de subvenir à ses besoins, qu'enfin, le recourant n'entretient pas avec la Suisse des liens qui contraindraient ce pays à se saisir de sa demande d'asile, qu'en l'état, c'est donc à juste titre que l'ODM n'a pas accordé à A._______ l'autorisation d'entrer en Suisse et a rejeté sa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1. Le recours est rejeté. 2. Il est statué sans frais. 3. Le présent arrêt est adressé au recourant et à l'ODM.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