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D-6094/2022 vom 9. Januar 2023</w:t>
      </w:r>
    </w:p>
    <w:p>
      <w:r>
        <w:t>Bundesverwaltungsgericht, 2023-01-09, FR</w:t>
      </w:r>
    </w:p>
    <w:p>
      <w:r>
        <w:rPr>
          <w:b/>
        </w:rPr>
        <w:t xml:space="preserve">Quelle: </w:t>
      </w:r>
      <w:r>
        <w:t>https://mcp.opencaselaw.ch/entscheid/bvger_D-6094_2022</w:t>
      </w:r>
    </w:p>
    <w:p>
      <w:r>
        <w:t>FR: TAF D-6094/2022 du 9 janvier 2023</w:t>
      </w:r>
    </w:p>
    <w:p>
      <w:r>
        <w:t>IT: TAF D-6094/2022 del 9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D-6094/2022 Arrêt du 9 janvier 2023 Composition Chrystel Tornare Villanueva, juge unique, avec l'approbation de Claudia Cotting-Schalch, juge ; Yves Beck, greffier. Parties A._______, né le (...), Burundi, recourant, contre Secrétariat d'Etat aux migrations (SEM), Quellenweg 6, 3003 Berne, autorité inférieure. Objet Asile (non-entrée en matière) et renvoi (procédure Dublin - art. 31a al. 1 let. b LAsi) ; décision du SEM du 21 décembre 2022 / N (...). Vu la demande d'asile déposée en Suisse par A._______ en date du 31 août 2022, les investigations diligentées par le SEM sur la base d'une comparaison dactyloscopique avec le système d'information sur les visas CS-VIS, dont il ressort notamment qu'un visa Schengen, valable du 3 juillet 2022 au 3 janvier 2023 en vue de multiples entrées, a été délivré au prénommé, le 27 juin 2022, par les autorités belges compétentes agissant pour le compte des autorités françaises, le procès-verbal de l'enregistrement des données personnelles de l'intéressé du 7 septembre 2022, l'entretien individuel « Dublin » du 14 septembre 2022 concernant la possible compétence de la France pour le traitement de sa demande d'asile ainsi que l'établissement des faits médicaux, la requête aux fins de prise en charge de l'intéressé, présentée par le SEM aux autorités françaises compétentes le 14 septembre 2022 et basée sur l'art. 12 par. 2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 réponse du 12 novembre 2022, par laquelle dites autorités ont accepté la prise en charge de l'intéressé sur la base de la même disposition légale, la décision du 21 décembre 2022, notifiée deux jours plus tard, par laquelle le SEM, se fondant sur l'art. 31a al. 1 let. b LAsi (RS 142.31), n'est pas entré en matière sur la demande d'asile de l'intéressé, a prononcé son renvoi (recte : transfert) vers la France et a ordonné l'exécution de cette mesure, constatant l'absence d'effet suspensif à un éventuel recours, le recours posté le 29 décembre 2022, par lequel l'intéressé a conclu à l'annulation de la décision précitée et à l'entrée en matière sur sa demande d'asile, subsidiairement au renvoi de la cause au SEM, les requêtes de mesures provisionnelles, d'effet suspensif, de dispense du paiement de l'avance de frais et d'assistance judicaire totale qu'il comporte, l'ordonnance du 30 décembre 2022, par laquelle le Tribunal administratif fédéral (ci-après : le Tribunal) a suspendu l'exécution du transfert de l'intéressé par voie de mesures superprovisionnelles,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3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 cf. ATAF 2012/4 consid. 3.2 ; Filzwieser/Sprung, Dublin III-Verordnung, Vienne 2014, pt 4 ad art. 7), qu'en revanche, dans une procédure de reprise en charge (anglais : take back),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dans sa jurisprudence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tant le passeport burundais remis par l'intéressé que les investigations entreprises par le SEM ont permis d'établir, après consultation du système d'information sur les visas CS-VIS, qu'un visa, valable du 3 juillet 2022 au 3 janvier 2023, lui avait été octroyé par les autorités belges, agissant au nom des autorités françaises, qu'ainsi, et dans la mesure où aucun des critères de compétence retenus aux art. 8 à 11 RD III n'est réalisé en l'espèce, c'est à juste titre que l'autorité intimée a fait application de celui énoncé à l'art. 12 par. 2 RD III, disposition en vertu de laquelle,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no 810/2009 du Parlement européen et du Conseil du 13 juillet 2009 établissant un code communautaire des visas, qu'en date du 14 septembre 2022, le SEM a dès lors soumis aux autorités françaises compétentes, dans le délai fixé à l'art. 21 par. 1 du règlement Dublin III, une requête aux fins de prise en charge de l'intéressé, fondée sur l'art. 12 par. 2 de ce règlement, que le 12 novembre 2022, soit dans le délai fixé par l'art. 22 par. 1 RD III, lesdites autorités ont expressément accepté de prendre en charge l'intéressé, également sur la base de l'art. 12 par. 2 RD III, que la France a ainsi reconnu sa compétence pour traiter la demande d'asile du recourant, point qui n'est du reste pas contesté, que, cela étant, au vu de l'art. 3 par. 2 al. 2 RD III, il y a lieu tout d'abord d'examiner s'il y a de sérieuses raisons de croire qu'il existe, en France, des défaillances systémiques dans la procédure d'asile et les conditions d'accueil des demandeurs, qui entraînent un risque de traitement inhumain ou dégradant au sens de l'art. 4 CharteUE, qu'il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que cela n'est manifestement pas le cas s'agissant de la France, que, partant, l'application de cette disposition ne se justifie pas en l'espèce, le recourant ne le soutenant du reste pas, que celui-ci s'est opposé à son transfert vers la France en faisant valoir, en substance, ne pas s'y sentir en sécurité et craindre pour sa vie en raison de la présence dans ce pays de personnes travaillant pour les services de renseignements burundais, lesquels pourraient le reconnaître dans la mesure où il appartenait à un parti politique d'opposition et que son père présidait la (...) dans son pays d'origine, qu'il a également fait valoir qu'il commençait à s'intégrer en Suisse et que ses problèmes psychiques, pour lesquels il avait commencé un traitement, se dégraderaient fortement en cas de transfert en France, que, ce faisant, il a implicitement sollicité l'application de la clause discrétionnaire prévue à l'art. 17 par. 1 du règlement Dublin III (clause de souveraineté), qu'en effet, sur la base de ladite disposition, chaque Etat membre peut décider d'examiner une demande de protection internationale qui lui est présentée par le ressortissant d'un pays tiers ou un apatride, même si cet examen ne lui incombe pas en vertu des critères fixés dans le règlement, qu'en l'espèce, le recourant n'a pas démontré ni même rendu vraisemblable que ses conditions d'existence en France revêtiraient un tel degré de pénibilité et de gravité qu'elles seraient constitutives d'un traitement contraire à l'art. 3 CEDH ou encore à l'art. 3 CCT, qu'en particulier, il n'a pas apporté d'indices objectifs, concrets et sérieux qu'il serait lui-même privé durablement de tout accès à des conditions matérielles minimales d'accueil prévues par la directive Accueil, après le dépôt d'une demande d'asile auprès des autorités françaises compétentes, et qu'il ne pourrait pas bénéficier de l'aide dont il pourrait avoir besoin pour faire valoir ses droits, qu'en relation avec les allégations du recourant selon lesquelles il ne serait pas en sécurité en France, craignant pour sa vie en raison de la présence d'espions à la solde du gouvernement burundais, le Tribunal retient qu'il pourra obtenir auprès des autorités françaises compétentes, dans le cas où il serait exposé à une menace concrète, une protection adéquate contre d'éventuelles agressions, qu'en effet, la France est un Etat de droit disposant d'une police et d'un appareil judiciaire qui fonctionnent et qui est capable d'offrir une protection adéquate aux personnes qui en auraient besoin, que s'agissant des problèmes psychiques invoqués, le retour forcé d'une personne touchée dans sa santé n'est, selon la jurisprudence de la Cour européenne des droits de l'homme (cf. arrêt Paposhvili c. Belgique du 13 décembre 2016 [GC],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il ne ressort manifestement pas du dossier (un état de stress post-traumatique selon le dernier formulaire F2 en date reçu par le SEM le 21 décembre 2022) que le recourant souffre de problèmes de santé d'une gravité telle que son transfert en France serait illicite au sens restrictif de la jurisprudence précitée, que cet Etat, qui comme déjà dit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le recourant n'a ni allégué, ni a fortiori établi que les autorités françaises auraient refusé de lui prodiguer des soins adéquats, qu'une fois de retour en France, il lui appartiendra de déposer une demande d'asile et de s'adresser aux autorités compétentes de ce pays pour réclamer, le cas échéant, un traitement médical approprié, qu'au demeurant, si le recourant, après son retour en France et le dépôt de sa demande d'asile, devait être contraint par les circonstances à mener une existence non conforme à la dignité humaine ou s'il devait estimer que ce pays viole ses obligations d'assistance à son encontre ainsi que la directive précitée, ou encore de toute autre manière portait atteinte à ses droits fondamentaux, il lui appartiendrait de faire valoir ses droits directement auprès des autorités françaises en usant des voies de droit adéquates (art. 26 de la directive Accueil),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du recourant vers la France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précité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France, en application de l'art. 44 LAsi,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par le présent arrêt, les demandes d'effet suspensif et de dispense du versement de l'avance de frais sont sans objet, les mesures superprovisionnelles ordonnées le 30 décembre 2022 étant désormais caduques, que les conclusions du recours étant d'emblée vouées à l'échec, la demande d'assistance judiciaire totale est rejetée (art. 65 al. 1 PA et art. 102m al. 1 LAsi), que 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