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D-6092/2023 vom 3. Oktober 2023</w:t>
      </w:r>
    </w:p>
    <w:p>
      <w:r>
        <w:t>Bundesverwaltungsgericht, 2023-10-03, DE</w:t>
      </w:r>
    </w:p>
    <w:p>
      <w:r>
        <w:rPr>
          <w:b/>
        </w:rPr>
        <w:t xml:space="preserve">Quelle: </w:t>
      </w:r>
      <w:r>
        <w:t>https://mcp.opencaselaw.ch/entscheid/bvger_D-6092_2023_d20231003</w:t>
      </w:r>
    </w:p>
    <w:p>
      <w:r>
        <w:t>FR: TAF D-6092/2023 du 3 octobre 2023</w:t>
      </w:r>
    </w:p>
    <w:p>
      <w:r>
        <w:t>IT: TAF D-6092/2023 del 3 ottobre 2023</w:t>
      </w:r>
    </w:p>
    <w:p>
      <w:pPr>
        <w:pStyle w:val="Heading2"/>
      </w:pPr>
      <w:r>
        <w:t>Regeste</w:t>
      </w:r>
    </w:p>
    <w:p>
      <w:r>
        <w:t>Asyl und Wegweisung | Asyl und Wegweisung; Verfügung des SEM vom 3. Oktober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Sie sind durch den geleisteten Kostenvorschusses gedeckt; dieser wird zur Begleichung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Contessina Theis Aglaja Schinzel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