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D-6089/2022 vom 10. Januar 2023</w:t>
      </w:r>
    </w:p>
    <w:p>
      <w:r>
        <w:t>Bundesverwaltungsgericht, 2023-01-10, DE</w:t>
      </w:r>
    </w:p>
    <w:p>
      <w:r>
        <w:rPr>
          <w:b/>
        </w:rPr>
        <w:t xml:space="preserve">Quelle: </w:t>
      </w:r>
      <w:r>
        <w:t>https://mcp.opencaselaw.ch/entscheid/bvger_D-6089_2022</w:t>
      </w:r>
    </w:p>
    <w:p>
      <w:r>
        <w:t>FR: TAF D-6089/2022 du 10 janvier 2023</w:t>
      </w:r>
    </w:p>
    <w:p>
      <w:r>
        <w:t>IT: TAF D-6089/2022 del 10 gennaio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D-6089/2022 law/blp Urteil vom 10. Januar 2023 Besetzung Einzelrichter Walter Lang, mit Zustimmung von Richter Grégory Sauder; Gerichtsschreiber Patrick Blumer. Parteien A._______, geboren am (...), B._______, geboren am (...), C._______, geboren am (...), Iran, (...), Beschwerdeführende, gegen Staatssekretariat für Migration (SEM), Quellenweg 6, 3003 Bern, Vorinstanz. Gegenstand Nichteintreten auf Asylgesuch und Wegweisung (Dublin-Verfahren); Verfügung des SEM vom 21. Dezember 2022 / N (...). Das Bundesverwaltungsgericht stellt fest, dass die Beschwerdeführenden am 12. September 2022 in der Schweiz um Asyl nachsuchten, dass sie am 21. September 2022 die ihr zugewiesene Rechtsvertretung mandatierten, dass das SEM mit Verfügung vom 21. Dezember 2022 - eröffnet am 22. Dezember 2022 - in Anwendung von Art. 31a Abs. 1 Bst. b AsylG (SR 142.31) auf das Asylgesuch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ihre Rechtsvertretung am 22. Dezember 2022 das Mandatsverhältnis als beendet erklärte, dass die Beschwerdeführenden mit Eingabe vom 29. Dezember 2022 gegen diesen Entscheid beim Bundesverwaltungsgericht Beschwerde erhoben und dabei beantragten, die Verfügung des SEM sei aufzuheben und das SEM sei anzuweisen, seine Pflicht oder sein Recht zum Selbsteintritt auszuüben und sich für vorliegendes Asylverfahren für zuständig zu erklären, eventualiter sei die Verfügung aufzuheben und die Sache zu weiteren Sachverhaltsabklärungen an das SEM zurückzuweisen, dass sie ferner in verfahrensrechtlicher Hinsicht beantragten, es sei im Sinne vorsorglicher Massnahmen die aufschiebende Wirkung zu erteilen und die Vollzugsbehörden seien anzuweisen, von einer Überstellung nach Italien abzusehen, bis das Bundesverwaltungsgericht über die vorliegende Beschwerde entschieden habe, es sei auf die Erhebung eines Kostenvorschusses zu verzichten und die unentgeltliche Prozessführung zu gewähren, dass der Instruktionsrichter den Vollzug der Wegweisung mit Zwischenverfügung vom 30. Dezember 2022 gestützt auf Art. 56 VwVG per sofort einstweilen aussetzen liess,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3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gestützt auf das Ergebnis des Abgleichs der Fingerabdrücke (Eurodac-Datenbank) feststeht, dass A._______ (nachfolgend: Beschwerdeführer) am (...) in Italien illegal in das Hoheitsgebiet der Dublin-Staaten einreiste, dass bei seiner Ehefrau, B._______ (nachfolgend: Beschwerdeführerin) der Abgleich der Fingerabdrücke (Eurodac-Datenbank) aufgrund der schlechten Qualität ohne Ergebnis blieb, sie jedoch anlässlich des Dublin-Gesprächs bestätigte, die gesamte Reise vom Iran in die Schweiz mit ihrem Ehemann und ihrem Kind unternommen zu haben (vgl. SEM act. [...]-23/3), dass das SEM am 6. Oktober 2022 die italienischen Behörden um Übernahme der Beschwerdeführenden im Sinne von Art. 13 Abs. 1 Dublin-III-VO ersuchte, dass diese das Übernahmeersuchen innert der in Art. 25 Abs. 1 Dublin-III-VO vorgesehenen Frist unbeantwortet liessen, womit sie die Zuständigkeit Italiens implizit anerkannten (Art. 25 Abs. 2 Dublin-III-VO), dass die italienischen Behörden überdies am 19. Dezember 2022 dem Übernahmeersuchen nachträglich explizit zustimmten, dass sie in dieser nachträglichen Zustimmung nebst Erwähnung der einzelnen Familienmitglieder zudem bestätigten, dass die Beschwerdeführenden in einer dem Alter ihres Kindes gerechten Unterkunft des italienischen Zweitaufnahmesystems (SAI) unter Wahrung der Familieneinheit untergebracht würden und mitteilten, dass die Überstellung der Beschwerdeführenden über den Flughafen Mailand zu erfolgen habe, dass die Zuständigkeit Italiens somit gegeben ist und ihnen, soweit sie sinngemäss geltend machen, sie hätten nicht in Italien, sondern in der Schweiz ein Asylgesuch stellen wollen, entgegenzuhalten ist, dass die Dublin-III-VO den Schutzsuchenden kein Recht einräumt, den ihren Antrag prüfenden Staat selber auszuwählen (vgl. BVGE 2010/45 E. 8.3), dass das Bundesverwaltungsgericht in ständiger Rechtsprechung davon ausgeht, dass das italienische Asylverfahren und die Aufnahmebedingungen für Asylsuchende - trotz punktueller Schwachstellen - keine systemischen Mängel aufweisen, die die Gefahr einer unmenschlichen oder entwürdigenden Behandlung im Sinne des Artikels 4 der Charta der Grundrechte der Europäischen Union (2012/C 326/02, nachfolgend: EU-Grundrechtecharta) mit sich bringen würden (vgl. die Referenzurteile des BVGer D-4235/2021 vom 19. April 2022 E. 10, F-6330/2020 vom 18. Oktober 2021 E. 9.1 und E-962/2019 vom 17. Dezember 2019 E. 6.3), dass daran auch der Hinweis in der Beschwerde auf zwei Urteil deutscher Gerichte und entgegen der Einschätzung der Beschwerdeführenden und der Schweizerischen Flüchtlingshilfe (SFH, vgl. die in der Beschwerde zitierten Berichte vom 25. April 2022 und 6. Mai 2022 und die diesbezüglichen Beschwerdevorbringen), nichts ändert, zumal die italienischen Behörden im vorliegenden Fall volle Kenntnis der genannten Familienkonstellation haben und explizit das ausgefüllte Formular «nucleo familiare» übermittelt haben (vgl. SEM act. [...]-41/1), dass unter diesen Umständen die Anwendung von Art. 3 Abs. 2 Dublin-III-VO nicht gerechtfertigt ist, dass die Vorinstanz in der angefochtenen Verfügung zudem zu Recht darauf hinweist, dass die Schwester der Beschwerdeführerin nicht als Familienangehörige im Sinne von Art. 2 Bst. g Dublin-III-VO gilt und sich aus ihrer möglichen Anwesenheit hierzulande keine Zuständigkeit der Schweiz ableiten lässt,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ihren Vorbringen, sie in Italien nicht in Sicherheit gewesen seien, sie befürchten würden, niemand fühle sich in Italien für sie zuständig, sie aufgrund ihrer gesundheitlichen Situation zu unterstützen, sie zudem die Kosten für die Medikamente und auch für die Behandlungen bereits nach wenigen Monaten selbst tragen müssten, und sie im Zuge des Ukraine-Kriegs als Dublin-Rückkehrende ohne Unterkunft bleiben würden, implizit die Anwendung von Art. 17 Abs. 1 Dublin-III-VO respektive Art. 29a Abs. 3 AsylV 1 fordern,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an dieser Einschätzung entgegen der in der Beschwerde formulierten Befürchtungen weder der Umstand, dass Italien zahlreiche Flüchtlinge aus der Ukraine aufgenommen hat, noch der Wahlsieg der rechtsnationalistischen Parteien etwas ändert (vgl. Urteil des BVGer D-5266/2022 vom 22. November 2022 E. 5.5), dass die Vermutung, wonach Italien seinen völkerrechtlichen Verpflichtungen nachkomme, durch konkrete und erhebliche Vorbringen im Einzelfall erschüttert werden kann (vgl. Referenzurteil E-962/2019 vom 17. Dezember 2019 E. 5; BVGE 2011/9 E. 6, 2010/45 E. 7.5 m.w.H.), dass das SEM in der angefochtenen Verfügung zu Recht festhält, eine zwangsweise Rückweisung von Personen mit gesundheitlichen Problemen könne nur ganz ausnahmsweise einen Verstoss gegen Art. 3 EMRK darstellen, wenn die betroffene Person sich in einem fortgeschrittenen oder terminalen Krankheitsstadium und bereits in Todesnähe befindet, nach einer Überstellung mit dem sicheren Tod rechnen müsste und keinerlei soziale Unterstützung erwarten könnte (vgl. BVGE 2011/9 E. 7 mit Hinweisen auf die damalige Praxis des Europäischen Gerichtshofs für Menschenrechte [EGMR]), dass eine weitere vom EGMR definierte Konstellation Schwerkranke betrifft,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 gesundheitlichen Probleme des Beschwerdeführers - diagnostizierte sonstige und nicht näher bezeichnete Gastroenteritis (Magen-Darm-Grippe, Anmerkung BVGer) und Kolitis (Darmentzündung, Anmerkung BVGer) infektiösen und nicht näher bezeichneten Ursprungs, Nieren- und Ureterstein sowie Vitamin-D-Mangel (vgl. SEM act. [...]-37/3) - und der Beschwerdeführerin - diagnostizierter Verdacht auf Anpassungsstörungen, reaktive Depression und sonstige nicht näher bezeichnete unregelmässige Menstruation (vgl. SEM act. [...]-35/3) - nicht von einer derartigen Schwere sind, dass aus völkerrechtlichen Gründen von einer Überstellung nach Italien abgesehen werden müsste, zumal Italien über eine für die Behandlung der gesundheitlichen Probleme der Beschwerdeführenden ausreichende medizinische Infrastruktur verfügt (vgl. das Referenzurteil des BVGer D-2846/2020 vom 16. Juli 2020 E. 6.2.1 m.w.H.), und keine Hinweise vorliegen, Italien würde ihnen eine adäquate medizinische Behandlung verweigern, dass es sich beim Kind der Beschwerdeführenden gemäss Arztbericht der Pädiatrie im Stadtspital (..) vom 30. November 2022 um ein gesundes Kind handle, welchem lediglich die Abgabe von Vitamin-D sowie Impfungen gemäss Nachholschema zur weiteren Therapie empfohlen worden ist (vgl. SEM act. [...]-40/6), dass der Zugang für asylsuchende Personen zum italienischen Gesundheitssystem über die Notversorgung hinaus grundsätzlich gewährleistet ist (vgl. Urteil des BVGer F-3493/2021 vom 8. Dezember 2021 E. 8.5; Referenzurteil des BVGer E-962/2019 vom 17. Dezember 2019 E. 6.2.7), dass der rechtserhebliche Sachverhalt hinsichtlich der gesundheitlichen Probleme der Beschwerdeführenden hinreichend erstellt ist und sich diesbezüglich - entgegen der in der Beschwerde vertretenen Auffassung - keine weiteren - in der Beschwerde ohnehin nicht weiter substantiierten -Abklärungen aufdrängen, dass im Übrigen die mit der Überstellung nach Italien beauftragte Behörde gehalten ist, den medizinischen Umständen bei der Bestimmung der konkreten Modalitäten der Überstellung der Beschwerdeführenden Rechnung tragen und die italienischen Behörden vorgängig in geeigneter Weise über die spezifischen medizinischen Umstände informieren werden (Art. 31 f. Dublin-III-VO), und dies vorliegend geschehen ist, sind doch die Hauptdia-gnosen, dies unter Hinweis auf die sonstige und nicht näher bezeichnete Gastroenteritis und Kolitis infektiösen und nicht näher bezeichneten Ursprungs, auf den Nieren- und Ureterstein beim Beschwerdeführer, sowie auf den Verdacht auf Anpassungsstörungen - reaktive Depression sowie sonstige nicht näher bezeichnete unregelmässige Menstruation bei der Beschwerdeführerin, bei den Überstellungsmodalitäten aufgeführt (vgl. SEM act. [...]-47/1), dass ergänzend festzuhalten ist, dass nach Rechtsprechung des Bundesgerichts und des Bundesverwaltungsgerichts Suizidalität kein Vollzugshindernis darstellt (vgl. Urteil des BGer 2C_856/2015 vom 10. Oktober 2015 E. 3.2.1; Urteil des BVGer E-5571/2021 vom 6. Januar 2022 E. 8.5.4 mit Hinweis auf Urteile des BVGer E-1770/2021 vom 29. April 2021 E. 10.1 und F-21/2021 vom 25. Februar 2021 E. 9.2), die Beschwerdeführenden dies in der Beschwerde erstmals andeuten, wohingegen dem ärztlichen Kurzbericht vom (...) kein Hinweis auf eine aktuelle Suizidalität zu entnehmen ist (vgl. SEM act. [...]-38/3), dass sich zusammenfassend ergibt, dass die Beschwerdeführenden kein konkretes und ernsthaftes Risiko dargetan haben, die italienischen Behörden würden sich weigern sie aufzunehmen und ihren Antrag auf internationalen Schutz zu prüfen, und auch nichts darauf hindeutet, das 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Schweiz somit völkerrechtlich nicht verpflichtet ist, von ihrem Selbsteintrittsrecht nach Art. 17 Abs. 1 Satz 1 Dublin-III-VO Gebrauch zu machen und sich für die Behandlung des Asyl- und Wegweisungsverfahrens der Beschwerdeführenden für zuständig zu erklären, dass dem SEM bei der Anwendung von Art. 29a Abs. 3 AsylV 1 gemäss Praxis des Bundesverwaltungsgerichts Ermessen zukommt (vgl. BVGE 2015/9 E. 7 f.) und den Akten keine Hinweise auf eine gesetzeswidrige Ermessensausübung (vgl. Art. 106 Abs. 1 Bst. a AsylG) durch die Vorinstanz zu entnehmen sind, dass sich das Bundesverwaltungsgericht unter diesen Umständen weiterer Ausführungen zur Frage eines Selbsteintritts aus humanitären Gründen enthält, dass im Übrigen auf die zutreffenden Erwägungen des SEM in der angefochtenen Verfügung zu verweisen ist, dass das SEM demnach zu Recht in Anwendung von Art. 31a Abs. 1 Bst. b AsylG auf das Asylgesuch der Beschwerdeführenden nicht eingetreten ist und - weil sie nicht im Besitz einer gültigen Aufenthalts- oder Niederlassungsbewilligung sind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der Antrag auf Erteilung der aufschiebenden Wirkung sowie das Gesuch um Verzicht auf die Erhebung eines Kostenvorschusses als gegenstandslos erweisen, dass der am 30. Dezember 2022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Der Gerichtsschreiber: Walter Lang Patrick Blumer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