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D-6089/2012 vom 30. November 2012</w:t>
      </w:r>
    </w:p>
    <w:p>
      <w:r>
        <w:t>Bundesverwaltungsgericht, 2012-11-30, FR</w:t>
      </w:r>
    </w:p>
    <w:p>
      <w:r>
        <w:rPr>
          <w:b/>
        </w:rPr>
        <w:t xml:space="preserve">Quelle: </w:t>
      </w:r>
      <w:r>
        <w:t>https://mcp.opencaselaw.ch/entscheid/bvger_D-6089_2012</w:t>
      </w:r>
    </w:p>
    <w:p>
      <w:r>
        <w:t>FR: TAF D-6089/2012 du 30 novembre 2012</w:t>
      </w:r>
    </w:p>
    <w:p>
      <w:r>
        <w:t>IT: TAF D-6089/2012 del 30 novembre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D-6089/2012 Arrêt du 30 novembre 2012 Composition Claudia Cotting-Schalch (juge unique), avec l'approbation de Yanick Felley, juge, Joanna Allimann, greffière. Parties A._______, né le [...], Congo (Kinshasa), représenté par B._______, recourant, contre Office fédéral des migrations (ODM), Quellenweg 6, 3003 Berne, autorité inférieure. Objet Asile (non-entrée en matière) et renvoi (Dublin) ; décision de l'ODM du 8 novembre 2012 / N [...]. Vu la demande d'asile déposée en Suisse par A._______ en date du 15 juillet 2012, la décision du 27 août 2012,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le recours interjeté le 4 septembre 2012 contre cette décision, l'arrêt du 13 septembre 2012, par lequel le Tribunal administratif fédéral (ci-après : le Tribunal) a admis le recours et renvoyé la cause à l'autorité inférieure pour complément d'instruction et nouvelle décision (cf. dossier D-4670/2012), la décision du 8 novembre 2012 (notifiée le 17 novembre suivant), par laquelle l'ODM, se fondant sur l'art. 34 al. 2 let. d LAsi, n'est pas entré en matière sur la demande d'asile du 15 juillet 2012, a prononcé le transfert de l'intéressé vers la France et a ordonné l'exécution de cette mesure, constatant l'absence d'effet suspensif à un éventuel recours contre dite décision, le recours interjeté le 22 novembre 2012 contre cette décision, la réception du dossier de première instance par le Tribunal, le 27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l'occurrence, les investigations entreprises par l'ODM ont révélé, après consultation de l'unité centrale du système européen "Eurodac", que A._______ avait - avant de venir en Suisse - déposé des demandes d'asile en Belgique, le [...] 2010, ainsi qu'en France, le [...] 2010, et que ces requêtes semblaient avoir été rejetées, qu'en date du 31 juillet 2012, l'autorité inférieure a soumis aux autorités belges compétentes une requête aux fins de reprise en charge, fondée sur l'art. 16 par. 1 point e du règlement Dublin II, que, le 8 août 2012, lesdites autorités ont refusé de reprendre en charge le requérant, dès lors qu'elles avaient accepté, le 20 octobre 2010, une demande de reprise en charge des autorités françaises, que le délai pour le transfert était échu et que lesdites autorités étaient désormais responsables de l'examen de la demande d'asile de l'intéressé, que, le 10 août 2012, l'ODM a donc soumis aux autorités françaises compétentes une nouvelle requête aux fins de reprise en charge, fondée sur l'art. 16 par. 1 point e du règlement Dublin II, que, le 24 août suivant, lesdites autorités ont expressément accepté de reprendre en charge le requérant, sur la base de cette même disposition, que la France a ainsi reconnu sa compétence pour traiter la demande d'asile de l'intéressé, que, pour sa part, celui-ci l'a contestée, faisant valoir qu'il était rentré dans son pays d'origine avant de déposer sa demande d'asile en Suisse, et qu'il vivait en concubinage avec une ressortissante suisse, avec qui il s'était marié coutumièrement le [...] 2011 et qu'il allait bientôt épouser civilement, qu'à l'appui de son recours du 4 septembre 2012, l'intéressé a notamment fait valoir que l'ODM, dans sa décision du 27 août 2012, n'avait pas examiné les documents qu'il avait produits, censés démontrer son retour en République démocratique du Congo (ci-après : RDC) au mois de juin 2011, que, dans son arrêt du 13 septembre 2012, le Tribunal a admis le recours et renvoyé la cause à l'autorité inférieure, afin que celle-ci examine l'allégation du recourant relative à son retour en RDC entre juin 2011 et juillet 2012, ainsi que les documents produits à cet égard, qu'à la suite de cet arrêt, l'ODM a soumis l'attestation de mariage du [...] 2011 à une analyse interne, dont le résultat a démontré que cette pièce avait été falsifiée, que, faisant usage de son droit d'être entendu, le requérant a contesté cette conclusion, affirmant que l'attestation produite était authentique et demandant la vérification de celle-ci par le biais de l'ambassade de Suisse à Kinshasa, que, dans sa décision du 8 novembre 2012, l'ODM a considéré que les déclarations de l'intéressé relatives à son retour en RDC n'étaient pas vraisemblables et que les éléments de falsification relevés sur l'attestation de mariage étaient suffisants pour conclure à l'absence de valeur probante de ce document, qu'à l'appui de son recours du 22 novembre 2012, A._______ a contesté l'argumentation développée par l'ODM, réaffirmant, sur la base des documents précédemment fournis, qu'il avait quitté le territoire des Etats membres durant plus de trois mois avant de demander l'asile en Suisse, que l'attestation de mariage du [...] 2011 présente de nombreux indices de falsification, de sorte qu'elle ne saurait être considérée comme authentique ; qu'à cet égard, en l'absence de toute argumentation avancée sur ce point dans le recours, il convient de renvoyer aux arguments développés par l'ODM au considérant I de sa décision du 8 novembre 2012, dès lors que ceux-ci sont suffisamment explicites et motivés, que, concernant la copie du "mandat d'amener" du [...] 2012, cette pièce - indépendamment de son authenticité - ne mentionne aucune date hormis celle de son établissement et ne démontre donc nullement que l'intéressé se trouvait effectivement en RDC entre juin 2011 et juillet 2012, qu'en conséquence, l'application de l'art. 16 par. 3 du règlement Dublin II ne se justifie pas, que la compétence de la France est donc donnée, qu'il convient ensuite d'examiner s'il se justifie d'appliquer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précité M.S.S. c. Belgique et Grèce), que le recourant n'a pas démontré l'existence d'un risque concret et avéré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définitive, le recourant n'a pas démontré que ses conditions d'existence en France atteindraient, en cas de transfert dans ce pays, un tel degré de pénibilité et de gravité qu'elles seraient constitutives d'un traitement contraire à l'art. 3 CEDH ou à l'art. 3 de la convention du 10 décembre 1984 contre la torture et autres peines ou traitements cruels, inhumains ou dégradants (Conv. torture, RS 0.105), que, dans ces conditions, vu qu'il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dans son recours, A._______ a en outre fait valoir qu'à titre dérogatoire la Suisse devrait entrer en matière sur sa demande d'asile en vertu de l'art. 15 du règlement Dublin II, respectivement de l'art. 8 CEDH, dès lors qu'il vivait en concubinage avec une ressortissante suisse et que des démarches en vue de leur mariage civil avaient été entreprises, qu'il ressort du dossier que l'intéressé a fait connaissance de sa compagne en [...] 2010 en France, à savoir à B._______ (cf. audition du 23 juillet 2012 p. 4), que cela étant, il y a tout d'abord lieu de relever que l'application de l'art. 15 par. 1 ou par. 2 du règlement Dublin II en lien avec l'art. 29 al. 3 OA1 est d'emblée exclue, la condition de l'existence de liens familiaux préexistant dans le pays d'origine entre le recourant et sa compagne n'étant manifestement pas remplie (cf. ATAF 2012/4 consid. 3.3, définition des "membres de la famille" aux termes de l'art. 2 pt. i et art. 15 par. 2 in fine règlement Dublin II), ceux-ci s'étant rencontrés en France en octobre 2010, à savoir postérieurement à la fuite du recourant de son pays d'origine, qu'il s'agit dès lors d'examiner si le transfert du recourant vers la France est compatible avec l'art. 8 CEDH, l'art. 29a al. 1 et l'art. 44 al. 1 in fine LAsi en lien avec l'art. 3 par. 2 du règlement Dublin II, que, selon la jurisprudence du Tribunal fédéral,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ATAF 2012/4 consid. 4.3 et jurisprudence citée), que, selon la législation suisse en matière d'asile, les partenaires enregistrés et les personnes qui vivent en concubinage de manière durable sont assimilés aux conjoints (art. 1a let. e OA1), que, selon la jurisprudence en matière d'asile, la notion de "famille" correspond à celle que le Tribunal fédéral a développée en relation avec le droit au respect de la vie privée et familiale consacré par l'art. 8 CEDH (cf. ATAF 2008/47), que, par concubinage stable, étroit ou qualifié, suivant la terminologie employée, le Tribunal fédéral a considéré qu'il fallait entendre une communauté de vie d'une certaine durée, voire durable, entre deux personnes de sexe opposé, à caractère en principe exclusif, présentant une composante tant spirituelle que corporelle et économique, parfois également désignée comme une communauté de toit, de table et de lit que le juge doit procéder à une appréciation de tous les facteurs déterminants, étant précisé que la qualité d'une communauté de vie s'évalue au regard de l'ensemble des circonstances de la vie commune (cf. ATF 134 V 369, spéc. consid. 6.1.1, ATF 124 III 52 consid. 2a/aa p. 54, ATF 118 II 253 consid. 3b p. 238, et arrêt du Tribunal fédéral 5A_321/2008 du 7 juillet 2008 consid. 3.1), que, selon la jurisprudence de la Cour européenne des droits des l'homme (CourEDH) reprise par le Tribunal fédéral en matière de droit des étrangers, pour déterminer si une relation en dehors d'un mariage s'analyse en une "vie familiale", il y a lieu de tenir compte d'un certain nombre d'éléments, comme le fait de savoir si le couple vit ensemble, depuis combien de temps et s'il y a des enfants communs (cf. arrêt de la CourEDH erife Yigit c. Turquie du 2 novembre 2010, requête n° 3976/05 §§ 93, 94 et 96 et réf. cit. ; Emonet et autres c. Suisse du 13 décembre 2007, requête n° 39051/03, §§ 33 à 36 ; ATF 137 I 113 consid. 6.1 ; voir aussi arrêts du Tribunal fédéral 2C_190/2011 du 23 novembre 2011 consid. 3.1, 2C_661/2010 du 31 janvier 2011 consid. 3, et 2C_97/2010 du 4 novembre 2010 consid. 3.2) ; que le Tribunal fédéral a estimé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longue durée de vie commune (cf. arrêt du Tribunal fédéral 2C_97/2010 du 4 novembre 2010 consid. 3.2 ; cf. également ATAF 2012/4 consid. 3.3.3), qu'en l'espèce, A._______ et sa compagne ne vivent sous le même toit que depuis le mois de juillet 2012, que leur mariage coutumier n'est nullement démontré (cf. supra), qu'ainsi, leur relation, qui ne peut pas être qualifiée de stable et durable, ne correspond à l'évidence pas aux exigences jurisprudentielles en matière de reconnaissance d'un concubinage au sens étroit, que les démarches en vue d'un mariage civil en Suisse - à supposer qu'elles aient effectivement entreprises - ne permettent pas de retenir qu'un mariage est imminent, qu'en conséquence, A._______ ne saurait se prévaloir du droit au respect de la vie privée et familiale prévu par l'art. 8 CEDH, que, cela dit, un transfert vers la France ne l'empêcherait pas de poursuivre, depuis ce pays, les démarches nécessaires afin de créer de manière effective la communauté conjugale à laquelle il prétend aspirer, qu'en conséquence, le transfert du recourant vers la France s'avère conforme aux engagements de la Suisse relevant du droit international,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sa demande d'asile, en application de l'art. 34 al. 2 let. d LAsi, et qu'il a prononcé son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