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D-607/2025 vom 27. Dezember 2024</w:t>
      </w:r>
    </w:p>
    <w:p>
      <w:r>
        <w:t>Bundesverwaltungsgericht, 2024-12-27, IT</w:t>
      </w:r>
    </w:p>
    <w:p>
      <w:r>
        <w:rPr>
          <w:b/>
        </w:rPr>
        <w:t xml:space="preserve">Quelle: </w:t>
      </w:r>
      <w:r>
        <w:t>https://mcp.opencaselaw.ch/entscheid/bvger_D-607_2025_d20241227</w:t>
      </w:r>
    </w:p>
    <w:p>
      <w:r>
        <w:t>FR: TAF D-607/2025 du 27 décembre 2024</w:t>
      </w:r>
    </w:p>
    <w:p>
      <w:r>
        <w:t>IT: TAF D-607/2025 del 27 dicembre 2024</w:t>
      </w:r>
    </w:p>
    <w:p>
      <w:pPr>
        <w:pStyle w:val="Heading2"/>
      </w:pPr>
      <w:r>
        <w:t>Regeste</w:t>
      </w:r>
    </w:p>
    <w:p>
      <w:r>
        <w:t>Esecuzione dell'allontanamento | Esecuzione dell'allontanamento; decisione della SEM del 27 dicembre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versa- mento delle spese processuali, è respinta.</w:t>
      </w:r>
    </w:p>
    <w:p>
      <w:r>
        <w:rPr>
          <w:b/>
        </w:rPr>
        <w:t>E. 3</w:t>
      </w:r>
    </w:p>
    <w:p>
      <w:r>
        <w:t>Le spese processuali, di CHF 750.–, sono poste a carico del ricorrente. Il succitato importo dev'essere versato alla cassa del Tribunale, entro un ter- mine di 30 giorni dalla spedizione della presente decisione.</w:t>
      </w:r>
    </w:p>
    <w:p>
      <w:r>
        <w:rPr>
          <w:b/>
        </w:rPr>
        <w:t>E. 4</w:t>
      </w:r>
    </w:p>
    <w:p>
      <w:r>
        <w:t>La richiesta di gratuito patrocinio è respinta.</w:t>
      </w:r>
    </w:p>
    <w:p>
      <w:r>
        <w:rPr>
          <w:b/>
        </w:rPr>
        <w:t>E. 5</w:t>
      </w:r>
    </w:p>
    <w:p>
      <w:r>
        <w:t>Questa sentenza è comunicata al ricorrente, alla SEM e all'autorità canto- nale competente.</w:t>
      </w:r>
    </w:p>
    <w:p>
      <w:r>
        <w:t>La giudice unica: La cancelliera:</w:t>
      </w:r>
    </w:p>
    <w:p>
      <w:r>
        <w:t>Giulia Marelli Sebastiana Bosshardt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