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D-607/2025 vom 12. Mai 2025</w:t>
      </w:r>
    </w:p>
    <w:p>
      <w:r>
        <w:t>Bundesverwaltungsgericht, 2025-05-12, IT</w:t>
      </w:r>
    </w:p>
    <w:p>
      <w:r>
        <w:rPr>
          <w:b/>
        </w:rPr>
        <w:t xml:space="preserve">Quelle: </w:t>
      </w:r>
      <w:r>
        <w:t>https://mcp.opencaselaw.ch/entscheid/bvger_D-607_2025</w:t>
      </w:r>
    </w:p>
    <w:p>
      <w:r>
        <w:t>FR: TAF D-607/2025 du 12 mai 2025</w:t>
      </w:r>
    </w:p>
    <w:p>
      <w:r>
        <w:t>IT: TAF D-607/2025 del 12 maggio 2025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ricorrente. Il succitato importo dev'essere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La richiesta di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Giulia Marelli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