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D-6078/2017 vom 3. November 2017</w:t>
      </w:r>
    </w:p>
    <w:p>
      <w:r>
        <w:t>Bundesverwaltungsgericht, 2017-11-03, FR</w:t>
      </w:r>
    </w:p>
    <w:p>
      <w:r>
        <w:rPr>
          <w:b/>
        </w:rPr>
        <w:t xml:space="preserve">Quelle: </w:t>
      </w:r>
      <w:r>
        <w:t>https://mcp.opencaselaw.ch/entscheid/bvger_D-6078_2017</w:t>
      </w:r>
    </w:p>
    <w:p>
      <w:r>
        <w:t>FR: TAF D-6078/2017 du 3 novembre 2017</w:t>
      </w:r>
    </w:p>
    <w:p>
      <w:r>
        <w:t>IT: TAF D-6078/2017 del 3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D-6078/2017 Arrêt du 3 novembre 2017 Composition Gérard Scherrer, juge unique, avec l'approbation de Martin Kayser, juge; Yves Beck, greffier. Parties A._______, née le (...), agissant pour elle-même et son enfant B._______, née le (...), Nigéria, recourante, contre Secrétariat d'Etat aux migrations (SEM), Quellenweg 6, 3003 Berne, autorité inférieure. Objet Asile (non-entrée en matière / procédure Dublin) et renvoi; décision du SEM du 17 octobre 2017 / N (...). Vu la demande d'asile déposée en Suisse par A._______, pour elle-même et son enfant, en date du 1er septembre 2017, la décision du 17 octobre 2017, notifiée six jours plus tard, par laquelle le SEM, se fondant sur l'art. 31a al. 1 let. b LAsi (RS 142.31), n'est pas entré en matière sur cette demande, a prononcé le transfert de l'intéressée et de son enfant vers l'Italie et a ordonné l'exécution de cette mesure, constatant l'absence d'effet suspensif à un éventuel recours, le recours interjeté, le 26 octobre 2017, contre cette décision, et la requête d'assistance judiciaire totale dont il est assorti, la réception du dossier de première instance par le Tribunal administratif fédéral (ci-après : le Tribunal), le 31 octobre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agissant pour elle-même et son enfant,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la recourante avait déposé une demande d'asile en Italie, le 22 août 2011, qu'en date du 28 septembre 2017, le SEM a dès lors soumis aux autorités italiennes compétentes, dans les délais fixés à l'art. 23 par. 2 et à l'art. 24 par. 2 du règlement Dublin III, une requête aux fins de reprise en charge, fondée sur l'art. 18 par. 1 let. b du règlement Dublin III, que, le 13 octobre suivant, lesdites autorités ont accepté de reprendre en charge l'intéressée et son enfant, sur la base de la même disposition, que l'Italie a ainsi reconnu sa compétence pour traiter la demande d'asile de l'intéressée, que ce point n'est pas contesté, que la recourante, enceinte et mère d'un enfant (...), s'est opposée à son transfert en Italie, faisant valoir, notamment sur la base d'un rapport de l'Organisation suisse d'aide aux réfugiés (OSAR) d'août 2016, que cet Etat présente des défaillances systémiques dans ses conditions d'accueil, au point que les requérants d'asile sont exposés à des conditions inhumaines et dégradantes, sans accès aux services de base, tels que l'hébergement, l'alimentation quotidienne ou les soins médicaux, qu'elle craint non seulement d'être livrée à elle-même et contrainte de vivre dans des conditions indignes, mettant ainsi en danger sa vie et celle de son enfant, mais également d'être séparée de celui-ci par les autorités italiennes, parce qu'elle ne pourrait pas subvenir aux besoins de la famille,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cf. aussi la directive no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et décisions de la Cour européenne des droits de l'homme [ci-après : CourEDH] Jihana Ali et autres contre Suisse et Italie du 4 octobre 2016, 30474/14 ;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la recourante n'a pas allégué, ni a fortiori démontré que les autorités italiennes refuseraient d'examiner sa demande de protection, en violation de la directive Procédure, ni qu'elles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ni qu'elle serait séparée de son enfant par les autorités italiennes, qu'en effet, selon ses déclarations, elle a vécu en Italie depuis 2011, d'abord dans un camp situé à Venise durant deux ans, puis dans un appartement, à Naples, que son enfant, suite aux séquelles d'un accident de voiture, a pu bénéficier de soins, quelques mois avant leur départ pour la Suisse, qu'il convient, certes, de prendre en compte les difficultés d'accueil des requérants en Italie, et les considérants de l'arrêt Tarakhel précité,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que, selon la jurisprudence,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des déclarations générales d'intention de la part des autorités italiennes ou du SEM ne suffisent pas, qu'ainsi, avant de rendre une décision de non-entrée en matière, le SEM doit être en possession de garanties individuelles et concrètes des autorités italiennes, faisant notamment référence aux noms et à l'âge des personnes concernées, et permettant de s'assurer que dites personnes seront accueillies et logées dans un logement conforme à l'âge de ou des enfants, et que les membres de la famille nucléaire ne seront pas séparés (cf. ibidem), qu'en outre, le Tribunal a retenu que l'envoi par l'Italie aux Etats membres de la circulaire du 8 juin 2015 du Ministère de l'Intérieur, dans laquelle est dressée la liste des centres d'accueil SPRAR (Sistema di Protezione per Richiedenti Asilo e Rifugiati), spécifiquement prévus pour accueillir uniquement des familles avec enfant(s) mineur(s) transférés dans le pays en application du règlement Dublin III, constitue déjà en soi une garantie des autorités italiennes d'un hébergement conforme aux exigences de la jurisprudence précitée (cf. arrêt du Tribunal D-4394/2015 du 27 juillet 2015 consid. 8), qu'il a également considéré que le fait que le centre SPRAR, dans lequel les personnes concernées allaient être accueillies, n'était pas encore connu au moment de la décision du SEM ne constituait pas, en principe, une violation de l'art. 3 CEDH, étant entendu qu'il appartient aux autorités italiennes de répartir les requérants dans l'un des centres lors de leur arrivée en Italie (cf. ibidem), qu'en l'espèce, dans son écrit du 13 octobre 2017 (cf. supra), l'Italie a indiqué les noms et prénoms de la recourante et de son enfant, ainsi que leurs dates de naissance respectives, a mis en évidence le fait qu'il s'agissait d'une famille ("nucleo familiare"), précisant qu'elle devait être transférée à l'aéroport de Venise, que dans ces conditions, vu que les autorités italiennes ont expressément accepté le transfert de la recourante et de son enfant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doivent être considérées comme remplies (cf. ATAF 2016/2), que, le cas échéant, pour le cas où le second enfant de la recourante devait naître en Suisse, le SEM devra, comme il l'a souligné dans sa décision (p. 4), obtenir des autorités italiennes compétentes la garantie concrète et individuelle de possibilité d'hébergement dans une structure adéquate conforme aux besoins particuliers d'une mère accompagnée de deux enfants, que, dans ces conditions, le transfert de la recourante et de son enfant en Italie est conforme aux engagements de droit international de la Suisse et s'avère licite, qu'il y a encore lieu d'examiner si le SEM a exercé correctement son pouvoir d'appréciation, en relation avec la clause humanitaire au sens de l'art. 29a al. 3 OA 1, que, dans son recours, l'intéressée fait valoir qu'elle a droit à un recours effectif au sens de l'art. 27 par. 1 du règlement Dublin III, soit à un examen complet et sérieux de ses arguments, qu'elle se réfère à l'arrêt de la Cour de justice de l'Union européenne (ci-après : CJUE) C-63/15 Mehrdad Ghezelbash contre Staatssecretaris van Veiligheid en Justitie du 7 juin 2016, que cet arrêt traite de la possibilité d'invoquer, dans le cadre d'un recours contre une décision de transfert, l'application erronée d'un critère de responsabilité énoncé au chapitre III du règlement Dublin III, que la recourante ne fait pas valoir l'application erronée d'un critère de responsabilité, mais la prise en considération, au stade du recours, de sa situation dans le cadre de l'application de l'art. 17 du règlement Dublin III en lien avec l'art. 29a al. 3 OA 1, que, s'agissant de l'application de la clause de souveraineté du règlement Dublin III en relation avec l'art. 29a al. 3 OA 1, seul le SEM dispose d'un réel pouvoir de statuer en opportunité (ATAF 2015/9 consid. 7.6), que le Tribunal ne peut pas substituer son appréciation à celle du SEM, son contrôle étant limité à vérifier s'il a exercé son pouvoir d'examen et si celui-ci l'a fait selon des critères objectifs et transparents, dans le respect des principes constitutionnels que sont le droit d'être entendu, l'égalité de traitement et la proportionnalité (ATAF 2015/9 consid. 8), que ni l'arrêt de la CJUE précité ni la jurisprudence du Tribunal ne permettent d'inférer que la restriction du pouvoir de cognition du Tribunal serait incompatible avec l'art. 27 du règlement Dublin III (en ce sens, arrêt du TAF D-4601/2016 du 16 août 2016, p. 11), qu'en l'espèce et au vu des pièces au dossier, le Tribunal constate que le SEM a pris en compte les faits allégués par la recourante, susceptibles de constituer des "raisons humanitaires", au sens de l'art. 29a al. 3 OA 1, qu'il a établi de manière complète et exacte l'état de fait pertinent et n'a commis ni excès ni abus de son pouvoir d'appréciation (cf. sur cette question ATAF 2015/9 consid. 8), qu'il n'a, notamment, pas fait preuve d'arbitraire dans son appréciation ou violé le principe de l'égalité de traitement, qu'en conclusion, c'est à bon droit que le SEM a considéré que l'Italie était l'Etat membre responsable de l'examen de la demande de protection internationale introduite par la recourante en Suisse, tenu de la reprendre en charge avec son enfant, que le renvoi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