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D-6077/2012 vom 23. Januar 2013</w:t>
      </w:r>
    </w:p>
    <w:p>
      <w:r>
        <w:t>Bundesverwaltungsgericht, 2013-01-23, IT</w:t>
      </w:r>
    </w:p>
    <w:p>
      <w:r>
        <w:rPr>
          <w:b/>
        </w:rPr>
        <w:t xml:space="preserve">Quelle: </w:t>
      </w:r>
      <w:r>
        <w:t>https://mcp.opencaselaw.ch/entscheid/bvger_D-6077_2012</w:t>
      </w:r>
    </w:p>
    <w:p>
      <w:r>
        <w:t>FR: TAF D-6077/2012 du 23 janvier 2013</w:t>
      </w:r>
    </w:p>
    <w:p>
      <w:r>
        <w:t>IT: TAF D-6077/2012 del 23 gennaio 2013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revisione è respinta.</w:t>
      </w:r>
    </w:p>
    <w:p>
      <w:r>
        <w:rPr>
          <w:b/>
        </w:rPr>
        <w:t>E. 2</w:t>
      </w:r>
    </w:p>
    <w:p>
      <w:r>
        <w:t>Le spese processuali di CHF 2'400.- sono poste a carico dell'istante e sono compensate con l'anticipo pagato in data 27 dicembre 2012.</w:t>
      </w:r>
    </w:p>
    <w:p>
      <w:r>
        <w:rPr>
          <w:b/>
        </w:rPr>
        <w:t>E. 3</w:t>
      </w:r>
    </w:p>
    <w:p>
      <w:r>
        <w:t>Questa sentenza è comunicata all'istante, all'UFM e all'autorità cantonale competente. Il presidente del collegio: La cancelliera: Fulvio Haefeli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