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D-6075/2024 vom 30. September 2024</w:t>
      </w:r>
    </w:p>
    <w:p>
      <w:r>
        <w:t>Bundesverwaltungsgericht, 2024-09-30, IT</w:t>
      </w:r>
    </w:p>
    <w:p>
      <w:r>
        <w:rPr>
          <w:b/>
        </w:rPr>
        <w:t xml:space="preserve">Quelle: </w:t>
      </w:r>
      <w:r>
        <w:t>https://mcp.opencaselaw.ch/entscheid/bvger_D-6075_2024</w:t>
      </w:r>
    </w:p>
    <w:p>
      <w:r>
        <w:t>FR: TAF D-6075/2024 du 30 septembre 2024</w:t>
      </w:r>
    </w:p>
    <w:p>
      <w:r>
        <w:t>IT: TAF D-6075/2024 del 30 settembre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importo dev'essere versato alla cassa del Tribunale, entro un termine di 30 giorni dalla spedizione della presente sentenza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