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D-6075/2016 vom 12. Oktober 2016</w:t>
      </w:r>
    </w:p>
    <w:p>
      <w:r>
        <w:t>Bundesverwaltungsgericht, 2016-10-12, FR</w:t>
      </w:r>
    </w:p>
    <w:p>
      <w:r>
        <w:rPr>
          <w:b/>
        </w:rPr>
        <w:t xml:space="preserve">Quelle: </w:t>
      </w:r>
      <w:r>
        <w:t>https://mcp.opencaselaw.ch/entscheid/bvger_D-6075_2016</w:t>
      </w:r>
    </w:p>
    <w:p>
      <w:r>
        <w:t>FR: TAF D-6075/2016 du 12 octobre 2016</w:t>
      </w:r>
    </w:p>
    <w:p>
      <w:r>
        <w:t>IT: TAF D-6075/2016 del 12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D-6075/2016 Arrêt du 12 octobre 2016 Composition Yanick Felley, juge unique, avec l'approbation de Sylvie Cossy, juge ; Anne Mirjam Schneuwly, greffière. Parties A._______, née le (..., Erythrée, représentée par Karine Povlakic, Service d'Aide Juridique aux Exilé-e-s (SAJE), recourante, contre Secrétariat d'Etat aux migrations (SEM), Quellenweg 6, 3003 Berne, autorité inférieure. Objet Asile (non-entrée en matière / procédure Dublin) et renvoi; décision du SEM du 21 septembre 2016 / N (...). Vu la demande d'asile déposée en Suisse par A._______ en date du 30 juin 2016, le procès-verbal d'audition sur les données personnelles du 13 juillet 2016 à teneur duquel la requérante a déclaré être de nationalité érythréenne ; qu'elle aurait vécu à B._______ et serait fiancée depuis 2010 à C._______, un garçon de son village qui aurait son âge ; que celui-ci aurait quitté l'Erythrée en 2011 et se trouverait actuellement en Suisse ; que la recourante aurait, pour sa part, quitté son pays d'origine en 2016 ; qu'invitée par le SEM à se déterminer sur son éventuel transfert vers l'Italie en tant qu'Etat supposé responsable pour traiter sa demande de protection internationale, elle s'opposait à cette mesure, voulant rester auprès de son fiancé, les investigations entreprises par le SEM, sur la base d'une comparaison dactyloscopique avec les données figurant dans l'unité centrale EURODAC, dont il ressort que la recourante a franchi irrégulièrement la frontière italienne le 5 juin 2016, la requête aux fins de prise en charge de A._______, introduite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adressée par le SEM aux autorités italiennes compétentes le 19 juillet 2016, l'absence de réponse desdites autorités dans le délai prévu à l'art. 22 par. 1 du règlement Dublin III, la décision du 21 septembre 2016 (notifiée le 26 septembre 2016), par laquelle le SEM, appliquant l'art. 31a al. 1 let. b LAsi (RS 142.31), n'est pas entré en matière sur la demande d'asile, a prononcé le transfert de l'intéressée vers l'Italie et a ordonné l'exécution de cette mesure, constatant l'absence d'effet suspensif à un éventuel recours, le recours interjeté, le 3 octobre 2016, contre cette décision, les demandes d'assistance judiciaire partielle et d'octroi de l'effet suspensif dont il est assorti, l'ordonnance du 6 octobre 2016, par laquelle le juge chargé de l'instruction a suspendu provisoirement l'exécution du transfert vers l'Italie, la réception du dossier de première instance par le Tribunal administratif fédéral (ci-après: le Tribunal), le 7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sied de rappeler que l'Etat compétent est celui où réside, déjà en qualité de réfugié - ou dont la demande n'a pas encore fait l'objet d'une première décision sur le fond -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3 en relation avec les art. 8 à 15 du règlement Dublin III), que, par "membres de la famille", il faut entendre, dans la mesure où la famille préexistait déjà dans le pays d'origine, le conjoint du demandeur d'asile ou son partenaire non marié engagé dans une relation stable ainsi que ses enfants mineurs non mariés et à sa charge (art. 2 let. g du règlement Dublin III), qu'en l'espèce, la recourante a fait valoir que son fiancé était au bénéfice de l'admission provisoire en Suisse et qu'elle voulait rester auprès de lui ; que depuis son entrée en Suisse, elle entretiendrait « des liens de famille étroits et effectifs », rendant visite à son fiancé tous les weekends, que, dans sa décision, le SEM a mis en doute l'existence du fiancé de la recourante, ne l'ayant pas trouvé dans la base de données, que cependant, selon les recherches du Tribunal, C._______, ressortissant érythréen, né le (...) (N [...]), est entré en Suisse le (...) 2013 pour y déposer une demande d'asile ; que par décision du 3 mars 2015, le SEM lui a reconnu la qualité de réfugié et l'a admis provisoirement ; qu'à teneur du procès-verbal de son audition sommaire, le 3 septembre 2013, C._______ a déclaré être originaire de B._______, village d'origine de la recourante, et fiancé à une dénommée A._______ depuis 2008, qu'au vu des incertitudes du dossier, le SEM aurait dû procéder à des mesures d'instruction supplémentaires, afin de pouvoir juger de l'applicabilité de l'art. 9 du règlement Dublin III et, partant, déterminer en toute connaissance de cause l'Etat responsable de la demande d'asile de la recourante, que dans ces conditions, le recours doit être admis et la décision du SEM du 21 septembre 2016 annulée, que la cause est renvoyée au SEM pour instruction complémentaire et prise d'une nouvelle décision, que s'avérant manifestement fondé, le recours est admis par voie de procédure à juge unique, avec l'approbation d'un second juge (cf. art. 111 let. e LAsi), que le présent arrêt n'est donc motivé que sommairement (cf. art. 111a al. 2 LAsi), que, l'intéressée ayant eu gain de cause, il n'y a pas lieu de percevoir de frais de procédure (cf. art. 63 al. 1 et 2 PA), que la recourante, qui a obtenu gain de cause, a droit à des dépens pour les frais nécessaires qui lui ont été occasionnés par le litige (cf. art. 64 al. 1 PA et art. 7 al. 1 du règlement du 21 février 2008 concernant les frais, dépens et indemnités fixés par le Tribunal administratif fédéral [FITAF, RS 173.320.2]), qu'au vu de la note de frais et d'honoraires du 3 octobre 2016, les dépens sont arrêtés à un montant de 650 francs (art. 14 al. 2 FITAF) ; qu'en application de l'art. 64 al. 2 PA, le SEM est invité à verser à l'intéressée, (dispositif : page suivante) le Tribunal administratif fédéral prononce : 1. Le recours est admis. 2. La décision du 21 septembre 2016 est annulée. 3. La cause est renvoyée au SEM pour instruction complémentaire et nouvelle décision. 4. Il n'est pas perçu de frais de procédure. 5. Le SEM versera un montant de 650 francs à l'intéressée à titre de dépens. 6. Le présent arrêt est adressé à la mandataire de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