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D-6071/2015 vom 7. Oktober 2015</w:t>
      </w:r>
    </w:p>
    <w:p>
      <w:r>
        <w:t>Bundesverwaltungsgericht, 2015-10-07, FR</w:t>
      </w:r>
    </w:p>
    <w:p>
      <w:r>
        <w:rPr>
          <w:b/>
        </w:rPr>
        <w:t xml:space="preserve">Quelle: </w:t>
      </w:r>
      <w:r>
        <w:t>https://mcp.opencaselaw.ch/entscheid/bvger_D-6071_2015</w:t>
      </w:r>
    </w:p>
    <w:p>
      <w:r>
        <w:t>FR: TAF D-6071/2015 du 7 octobre 2015</w:t>
      </w:r>
    </w:p>
    <w:p>
      <w:r>
        <w:t>IT: TAF D-6071/2015 del 7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D-6071/2015 Arrêt du 7 octobre 2015 Composition Yanick Felley, juge unique, avec l'approbation de William Waeber, juge; Edouard Iselin, greffier. Parties A._______, née le (...), Erythrée, recourante, contre Secrétariat d'Etat aux migrations (SEM), Quellenweg 6, 3003 Berne, autorité inférieure. Objet Asile (non-entrée en matière / procédure Dublin) et renvoi; décision du SEM du 15 septembre 2015 / N (...). Vu la demande d'asile déposée en Suisse par A._______ le 28 mai 2015, la décision du 15 septembre 2015 (notifiée neuf jours plus tard), par laquelle le SEM, appliquant l'art. 31a al. 1 let. b LAsi (RS 142.31), n'est pas entré en matière sur dite demande, a prononcé le transfert de l'intéressée vers l'Italie et a ordonné l'exécution de cette mesure, constatant l'absence d'effet suspensif à un éventuel recours, le recours du 28 septembre 2015 portant comme conclusions l'annulation de la décision susmentionnée et le renvoi de la cause au SEM pour que celui-ci entre en matière sur la demande d'asile, la requête de dispense de versement d'une avance de frais aussi formulée dans le mémoire, la réception du dossier de première instance par le Tribunal administratif fédéral (ci-après: le Tribunal), le 30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 selon les déclarations faites lors de son audition du 3 juin 2015, A._______ a débarqué à Lampedusa le 14 mai 2015; qu'après son transfert en Sicile, elle aurait quitté l'hôtel dans lequel elle était logée et serait rendue à Rome, avant de continuer sa route vers Milan, d'où elle aurait pris un train vers la Suisse, que le 13 juillet 2015, le SEM a dès lors soumis aux autorités italiennes compétentes, dans les délais fixés à l'art. 21 par. 1 du règlement Dublin III, une requête aux fins de prise en charge, fondée sur l'art. 13 par. 1 du même règlement (franchissement irrégulier de la frontière d'un Etat membre en provenance d'un Etat tiers il y a moins de douze mois), que, n'ayant pas répondu à cette requête dans les délais prévus par l'art. 22 par. 1 et 6 du règlement Dublin III, l'Italie est réputée l'avoir acceptée et, partant, avoir reconnu sa compétence pour traiter la demande d'asile de l'intéressée (art. 22 par. 7 du règlement Dublin III), que ce point n'est pas contesté dans le recours,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(cf. aussi les considérants figurant aux p. 6 s. ci-après), que dans son recours, A._______ invoque qu'un transfert en Italie, où elle n'était restée que très peu de temps, la mettrait dans une situation de pénibilité extrême; qu'elle n'y connaîtrait personne et que ses perspectives d'intégration y seraient nulles, contrairement à sa situation en Suisse; qu'elle ne pourrait pas compter sur une aide sociale de la part des autorités italiennes après la fin de la procédure d'asile et que les structures d'accueil seraient surchargées; qu'elle risquerait ainsi de se retrouver dans la rue et exposée à des conditions de vie insalubres et dangereuses ainsi qu'à de sérieuses difficultés à trouver un travail lui permettant de survivre, vu les difficultés économiques que connaît actuellement l'Italie, voire forcée à mendier,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également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arrêts Tarakhel contre Suisse du 4 novembre 2014, n° 29217/12, § 104;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and M. Magomedova against Austria du 4 juin 2013, n° 6198/12, § 61 et § 66; arrêt M.S.S., §§ 338 ss;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A._______ n'a pas démontré l'existence d'un risque concret que les autorités italiennes refuseraient de la prendre en charge et de mener à terme l'examen de sa demande de protection, en violation de la directive Procédure,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qu'ensuite, l'intéressée n'a pas démontré que ses conditions d'existence en Italie revêtiraient un tel degré de pénibilité et de gravité qu'elles seraient constitutives d'un traitement contraire à l'art. 3 CEDH ou encore à l'art. 3 Conv. torture, qu'elle n'a pas apporté d'indices objectifs, concrets et sérieux qu'elle serait elle-même privée durablement de tout accès aux conditions matérielles minimales d'accueil prévues par la législation de l'Union européenne, que A._______ - une femme jeune sans enfant(s) à charge et en bonne santé - n'a pas avancé, ni durant son audition ni dans son recours, d'éléments concrets et individuels susceptibles de démontrer que, en cas de transfert, elle serait personnellement exposée au risque que ses besoins existentiels minimaux ne soient pas satisfaits, et ce de manière durable, sans perspective d'amélioration, au point qu'il faudrait renoncer à son transfert, qu'au demeurant, si - après son retour en Italie - elle devait être contrainte par les circonstances - pendant ou après la clôture de sa procédure d'asile - à mener une existence non conforme à la dignité humaine, ou si elle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vers l'Italie n'est pas contraire aux obligations de la Suisse découlant de la CEDH ou d'autres dispositions de droit international, de sorte qu'il n'y a pas lieu de faire application de la clause de souveraineté pour cette raison,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A._______ ne fait pas expressément valoir de telles "raisons humanitaires" dans son recours, que le SEM a en particulier examiné les objections de l'intéressée à son transfert exposées lors de son audition, en rapport notamment avec les conditions de vie difficiles en Italie (cf. ch. II spéc. p. 2 par. 5 et le renvoi qui y est fait au ch. III 2 de la décision attaquée), que l'autorité de première instance a établi de manière complète et exacte l'état de fait pertinent et n'a commis ici ni excès ni abus de son large pouvoir d'appréciation en refusant d'admettre l'existence de raisons humanitaires au sens de l'art. 29a al. 3 OA 1 en combinaison avec l'art. 17 par. 1 du règlement Dublin III (cf. ATAF E-641/2014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cf. aussi la motivation du recours et les objections au transfert en Italie exposées lors de l'audition [cf. pt. 8.01 p. 7 du procès-verbal]), que, dans ces conditions, c'est à bon droit que le SEM n'est pas entré en matière sur la demande d'asile, en application de l'art. 31a al. 1 let. b LAsi, et qu'il a prononcé le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dit recours s'avérant manifestement infondé, il est rejeté dans une procédure à juge unique, avec l'approbation d'un second juge (art. 111 let. e LAsi), que, dans la mesure où il a été immédiatement statué sur le fond, la requête de dispense de versement d'une avance de frais est sans objet,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