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D-6068/2024 vom 9. Januar 2025</w:t>
      </w:r>
    </w:p>
    <w:p>
      <w:r>
        <w:t>Bundesverwaltungsgericht, 2025-01-09, DE</w:t>
      </w:r>
    </w:p>
    <w:p>
      <w:r>
        <w:rPr>
          <w:b/>
        </w:rPr>
        <w:t xml:space="preserve">Quelle: </w:t>
      </w:r>
      <w:r>
        <w:t>https://mcp.opencaselaw.ch/entscheid/bvger_D-6068_2024</w:t>
      </w:r>
    </w:p>
    <w:p>
      <w:r>
        <w:t>FR: TAF D-6068/2024 du 9 janvier 2025</w:t>
      </w:r>
    </w:p>
    <w:p>
      <w:r>
        <w:t>IT: TAF D-6068/2024 del 9 gennaio 2025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der Beschwerdeführerin aufzuerlegen sind (Art. 63 Abs. 1 VwVG).</w:t>
      </w:r>
    </w:p>
    <w:p>
      <w:r>
        <w:t>(Dispositiv nächste Seite)</w:t>
      </w:r>
    </w:p>
    <w:p>
      <w:r>
        <w:t>D-6068/2024 Seite 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