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D-6068/2010 vom 1. September 2010</w:t>
      </w:r>
    </w:p>
    <w:p>
      <w:r>
        <w:t>Bundesverwaltungsgericht, 2010-09-01, DE</w:t>
      </w:r>
    </w:p>
    <w:p>
      <w:r>
        <w:rPr>
          <w:b/>
        </w:rPr>
        <w:t xml:space="preserve">Quelle: </w:t>
      </w:r>
      <w:r>
        <w:t>https://mcp.opencaselaw.ch/entscheid/bvger_D-6068_2010</w:t>
      </w:r>
    </w:p>
    <w:p>
      <w:r>
        <w:t>FR: TAF D-6068/2010 du 1 septembre 2010</w:t>
      </w:r>
    </w:p>
    <w:p>
      <w:r>
        <w:t>IT: TAF D-6068/2010 del 1 settembre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D-6068/2010/dcl {T 0/2} Urteil vom 1. September 2010 Besetzung Einzelrichter Bendicht Tellenbach, mit Zustimmung von Richter Daniele Cattaneo; Gerichtsschreiber Daniel Stadelmann. Parteien A._______, geboren (...), Togo, (...), Beschwerdeführer, gegen Bundesamt für Migration (BFM), Quellenweg 6, 3003 Bern, Vorinstanz. Gegenstand Nichteintreten auf Asylgesuch und Wegweisung (Dublin-Verfahren); Verfügung des BFM vom 11. August 2010 / N _______. Das Bundesverwaltungsgericht stellt fest, dass das BFM mit Verfügung vom 11. August 2010 - eröffnet am 20. August 2010 - in Anwendung von Art. 34 Abs. 2 Bst. d des Asylgesetzes vom 26. Juni 1998 (AsylG, SR 142.31) auf das Asylgesuch des Beschwerdeführers vom 27. April 2010 nicht eintrat, die Wegweisung nach Italien verfügte, den Beschwerdeführer - unter Androhung von Zwangsmitteln im Unterlassungsfall - aufforderte, die Schweiz spätestens am Tag nach Ablauf der Beschwerdefrist zu verlassen, den (...) verpflichtete, die Wegweisungsverfügung zu vollziehen, feststellte, eine allfällige Beschwerde gegen die vorliegende Verfügung habe keine aufschiebende Wirkung, und dem Beschwerdeführer die editionspflichtigen Akten gemäss Aktenverzeichnis aushändigte, dass der Beschwerdeführer mit Eingabe vom 24. August 2010 (Poststempel) gegen diesen Entscheid beim Bundesverwaltungsgericht Beschwerde erhob und dabei beantragte, es sei die Verfügung des BFM aufzuheben und das Amt anzuweisen, sein Recht zum Selbsteintritt auszuüben und sich für das vorliegende Asylverfahren für zuständig zu erklären, dass der Beschwerdeführer in formeller Hinsicht beantragte, der vorliegenden Beschwerde sei im Sinne einer vorsorglichen Massnahme die aufschiebende Wirkung zu erteilen und die Vollzugsbehörden seien anzuweisen, von einer Überstellung nach Italien abzusehen, bis das Bundesverwaltungsgericht über die vorliegende Beschwerde entschieden hat, dass ihm überdies die unentgeltliche Rechtspflege zu gewähren und von der Erhebung eines Kostenvorschusses abzusehen sei, dass das Bundesverwaltungsgericht den Vollzug der Wegweisung gestützt auf Art. 56 des Bundesgesetzes vom 20. Dezember 1968 über das Verwaltungsverfahren (VwVG, SR 172.021) mit Verfügung vom 26. August 2010 vorsorglich aussetzte, dass die vorinstanzlichen Akten am 27. August 2010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VwVG), dass im vorliegenden Beschwerdeverfahren einzig zu prüfen ist, ob das BFM gestützt auf Art. 34 Abs. 2 Bst. d AsylG auf das Asylgesuch des Beschwerdeführers zu Recht nicht eingetreten ist und infolgedessen die Wegweisung aus der Schweiz zu Recht verfügt hat,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sich aus den Akten ergibt, dass der Beschwerdeführer in Italien am 22. Oktober 2008 und am 25. November 2008 je ein Asylgesuch einreichte und entsprechend in der EURODAC Datenbank erfasst worden ist, dass das BFM bei dieser Sachlage und der innert Frist seitens Italiens unbeantwortet gebliebenen (Art. 20 Abs. 1 Bst. c Verordnung Nr. 343/2003 des Rates vom 18. Februar 2003 zur Festlegung von Kriterien und Verfahren zur Bestimmung des Mitgliedstaats, der für die Prüfung eines von einem Drittstaatsangehörigen in einem Mitgliedstaat gestellten Asylantrags zuständig ist [Dublin-II-VO]), gestützt auf Art. 16 Abs. 1 Bst. e Dublin-II-VO erfolgten Anfrage um Wiederaufnahme des Beschwerdeführers vom 11. Juni 2010, Italien zu Recht als für die Durchführung des Asylverfahrens zuständig erachtet hat, dass in der Beschwerde nichts Stichhaltiges geltend gemacht wird, das in Bezug auf die Zuständigkeit Italiens für die Durchführung des Asylverfahrens zu einer anderen Beurteilung führen könnte, dass die Vorbringen des Beschwerdeführers - in Italien habe er keine Papiere und keine Unterkunft erhalten, er sehe dort keine Zukunft für sich und fürchte sich vor einer Abschiebung nach B._______ - nichts an dieser Einschätzung zu ändern vermag,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dass das italienische Fürsorgesystem für Asylsuchende zwar in der Kritik steht, in den Aufenthalts- und Verfahrensbedingungen für Personen, welche sich im Rahmen eines Asylverfahrens in Italien aufhalten, indessen kein Vollzugshindernis zu erkennen ist, dass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unter diesen Umständen keine konkreten Anhaltspunkte dafür ersichtlich sind, die darauf hindeuten, der Beschwerdeführer würde im Falle einer Rückkehr nach Italien in eine existenzielle Notlage geraten, dass aufgrund der Akten auch sonst keine Gründe zur Ausübung des Selbsteintrittsrechts der Schweiz (Art. 3 Abs. 2 Dublin-II-VO) ersichtlich sind, dass das BFM demzufolge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Italien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das Gesuch um Wiederherstellung der aufschiebenden Wirkung der Beschwerde (Art. 107a AsylG) gegenstandslos geworden ist, dass das mit der Beschwerde gestellte Gesuch um Gewährung der unentgeltlichen Rechtspflege gemäss Art. 65 Abs. 1 VwVG abzuweisen ist, da die Begehren - wie sich aus den vorliegenden Erwägungen ergibt - als aussichtslos zu bezeichnen sind,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_______ (per Kurier; in Kopie) (...) (in Kopie) Der Einzelrichter: Der Gerichtsschreiber: Bendicht Tellenbach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