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D-6063/2015 vom 5. Oktober 2015</w:t>
      </w:r>
    </w:p>
    <w:p>
      <w:r>
        <w:t>Bundesverwaltungsgericht, 2015-10-05, FR</w:t>
      </w:r>
    </w:p>
    <w:p>
      <w:r>
        <w:rPr>
          <w:b/>
        </w:rPr>
        <w:t xml:space="preserve">Quelle: </w:t>
      </w:r>
      <w:r>
        <w:t>https://mcp.opencaselaw.ch/entscheid/bvger_D-6063_2015</w:t>
      </w:r>
    </w:p>
    <w:p>
      <w:r>
        <w:t>FR: TAF D-6063/2015 du 5 octobre 2015</w:t>
      </w:r>
    </w:p>
    <w:p>
      <w:r>
        <w:t>IT: TAF D-6063/2015 del 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D-6063/2015 Arrêt du 5 octobre 2015 Composition Yanick Felley, juge unique, avec l'approbation de Jean-Pierre Monnet, juge; Edouard Iselin, greffier. Parties A._______, né le (...), Nigéria, recourant, contre Secrétariat d'Etat aux migrations (SEM), Quellenweg 6, 3003 Berne, autorité inférieure. Objet Asile (non-entrée en matière / procédure Dublin) et renvoi; décision du SEM du 14 septembre 2015 / N (...). Vu la demande d'asile déposée en Suisse par A._______ le 17 août 2015, la décision du 14 septembre 2015 (notifiée dix jours plus tard), par laquelle le SEM, appliquant l'art. 31a al. 1 let. b LAsi (RS 142.31), n'est pas entré en matière sur dite demande, a prononcé le transfert de l'intéressé vers l'Italie et a ordonné l'exécution de cette mesure, constatant l'absence d'effet suspensif à un éventuel recours, le recours du 28 septembre 2015 portant comme conclusions l'annulation de la décision susmentionnée et le renvoi de la cause au SEM pour que celui-ci entre en matière sur la demande d'asile, la requête de dispense de versement d'une avance de frais aussi formulée dans le mémoire,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l'intéressé, après être entré en Italie le 15 juillet 2015, y a déposé une demande d'asile le 28 du même mois, que le 27 août 2015, le SEM a dès lors soumis aux autorités italiennes compétentes, dans le délai fixé à l'art. 23 par. 2 du règlement Dublin III, une requête aux fins de reprise en charge, fondée sur l'art. 18 par. 1 point b du même règlement, que, n'ayant pas répondu à dite requête dans le délai prévu parl'art. 25 par. 1 du règlement Dublin III, l'Italie est réputée l'avoir acceptée et, partant, avoir reconnu sa compétence pour traiter la demande d'asile de l'intéressé (art. 25 par. 2 du règlement Dublin III), que ce point n'est pas contesté dans le recours,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aux p. 6 s. ci-après), que dans son recours, A._______ invoque qu'un transfert en Italie, où il n'était resté que très peu de temps, le mettrait dans une situation de pénibilité extrême; qu'il n'y connaîtrait personne et que ses perspectives d'intégration y seraient nulles, contrairement à sa situation en Suisse; qu'il ne pourrait pas compter sur une aide sociale de la part des autorités italiennes après la fin de la procédure d'asile et que les structures d'accueil seraient surchargées; qu'il risquerait ainsi de se retrouver dans la rue et exposé à de sérieuses difficultés à trouver un travail lui permettant de survivre, vu les difficultés économiques que connaît actuellement l'Italie, voire forcé à mendier, qu'en argumentant de la sorte, le recourant a implicitement sollicité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aussi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que le recourant - un homme jeune et en bonne santé - n'a pas avancé, ni durant son audition ni dans son recours,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 après son retour en Italie - il devait être contraint par les circonstances - pendant ou après la clôture de sa procédure d'asile -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vers l'Italie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expressément valoir de telles "raisons humanitaires" dans son recours, que le SEM a en particulier examiné les objections de l'intéressé à son transfert émises lors de son audition relatives à son manque d'instruction et à ses conditions de vie dans la structure d'accueil italienne où il logeait (cf. ch. II de la décision, spéc. p. 2 par. 6 et p. 3 par. 3 ainsi que le renvoi qui y est fait au ch. III 2),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et la remarque lors de l'audition, selon laquelle la vie dans le centre de requérants d'asile où il résidait était "trop tranquille" [cf. pt. 8.01 p. 7 du procès-verbal]),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dit recours s'avérant manifestement infondé, il est rejeté dans une procédure à juge unique, avec l'approbation d'un second juge (art. 111 let. e LAsi), que, dans la mesure où il a été immédiatement statué sur le fond, la requête de dispense de versement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