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D-6062/2015 vom 2. Oktober 2015</w:t>
      </w:r>
    </w:p>
    <w:p>
      <w:r>
        <w:t>Bundesverwaltungsgericht, 2015-10-02, FR</w:t>
      </w:r>
    </w:p>
    <w:p>
      <w:r>
        <w:rPr>
          <w:b/>
        </w:rPr>
        <w:t xml:space="preserve">Quelle: </w:t>
      </w:r>
      <w:r>
        <w:t>https://mcp.opencaselaw.ch/entscheid/bvger_D-6062_2015</w:t>
      </w:r>
    </w:p>
    <w:p>
      <w:r>
        <w:t>FR: TAF D-6062/2015 du 2 octobre 2015</w:t>
      </w:r>
    </w:p>
    <w:p>
      <w:r>
        <w:t>IT: TAF D-6062/2015 del 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D-6062/2015 Arrêt du 2 octobre 2015 Composition Gérald Bovier, juge unique, avec l'approbation de François Badoud, juge ; Mathieu Ourny, greffier. Parties A._______, né le (...), Erythrée, (...), recourant, contre Secrétariat d'Etat aux migrations (SEM), Quellenweg 6, 3003 Berne, autorité inférieure. Objet Asile (non-entrée en matière) et renvoi (Dublin) ; décision du SEM du 16 septembre 2015 / N (...). Vu la demande d'asile déposée en Suisse par l'intéressé, en date du 24 juin 2015, la décision du 16 septembre 2015, notifiée le 25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28 septembre 2015 contre cette décision, assorti d'une demande d'exemption du paiement d'une avance de frais, la réception du dossier de première instance, par le Tribunal administratif fédéral (ci-après : le Tribunal), le 30 septembre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et avoir été accueilli par les autorités italiennes ; que selon un document produit par ses soins, il aurait été, par la suite, dirigé vers la police des étrangers à B._______ pour régulariser son séjour, qu'en date du 3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explique avoir eu, dès le départ, la volonté de déposer une demande d'asile en Suisse et se plaint des mauvaises conditions d'accueil et de vie pour les requérants d'asile en Italie,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quelques jours après son arrivée dans ce pays, alors même qu'il avait été invité à se présenter auprès de la police des étrangers à B._______ pour régulariser son séjour en Italie, que s'il devait être contraint par les circonstances, à son retour en Italie, à mener une existence non conforme à la dignité humaine, ou si 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d'exemption du paiement d'une avance de frais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