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D-6061/2010 vom 17. November 2010</w:t>
      </w:r>
    </w:p>
    <w:p>
      <w:r>
        <w:t>Bundesverwaltungsgericht, 2010-11-17, DE</w:t>
      </w:r>
    </w:p>
    <w:p>
      <w:r>
        <w:rPr>
          <w:b/>
        </w:rPr>
        <w:t xml:space="preserve">Quelle: </w:t>
      </w:r>
      <w:r>
        <w:t>https://mcp.opencaselaw.ch/entscheid/bvger_D-6061_2010</w:t>
      </w:r>
    </w:p>
    <w:p>
      <w:r>
        <w:t>FR: TAF D-6061/2010 du 17 novembre 2010</w:t>
      </w:r>
    </w:p>
    <w:p>
      <w:r>
        <w:t>IT: TAF D-6061/2010 del 17 novembre 2010</w:t>
      </w:r>
    </w:p>
    <w:p>
      <w:pPr>
        <w:pStyle w:val="Heading2"/>
      </w:pPr>
      <w:r>
        <w:t>Regeste</w:t>
      </w:r>
    </w:p>
    <w:p>
      <w:r>
        <w:t>Asylwiderruf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gutgeheissen.</w:t>
      </w:r>
    </w:p>
    <w:p>
      <w:r>
        <w:rPr>
          <w:b/>
        </w:rPr>
        <w:t>E. 2</w:t>
      </w:r>
    </w:p>
    <w:p>
      <w:r>
        <w:t>Die Verfügung des BFM vom 4. August 2010 wird aufgehoben und dem Beschwerdeführer die Flüchtlingseigenschaft belassen.</w:t>
      </w:r>
    </w:p>
    <w:p>
      <w:r>
        <w:rPr>
          <w:b/>
        </w:rPr>
        <w:t>E. 3</w:t>
      </w:r>
    </w:p>
    <w:p>
      <w:r>
        <w:t>Das BFM wird angewiesen, den Beschwerdeführer als Flüchtling vorläufig in der Schweiz aufzunehmen.</w:t>
      </w:r>
    </w:p>
    <w:p>
      <w:r>
        <w:rPr>
          <w:b/>
        </w:rPr>
        <w:t>E. 4</w:t>
      </w:r>
    </w:p>
    <w:p>
      <w:r>
        <w:t>Es werden keine Verfahrenskosten auferlegt.</w:t>
      </w:r>
    </w:p>
    <w:p>
      <w:r>
        <w:rPr>
          <w:b/>
        </w:rPr>
        <w:t>E. 5</w:t>
      </w:r>
    </w:p>
    <w:p>
      <w:r>
        <w:t>Das BFM wird angewiesen, dem Beschwerdeführer eine Parteientschädigung von Fr. 1'500.- (inklusive MwSt. und Auslagen) auszurichten.</w:t>
      </w:r>
    </w:p>
    <w:p>
      <w:r>
        <w:rPr>
          <w:b/>
        </w:rPr>
        <w:t>E. 6</w:t>
      </w:r>
    </w:p>
    <w:p>
      <w:r>
        <w:t>Dieses Urteil geht an: den Rechtsvertreter des Beschwerdeführers (Einschreiben; Beilage: Original der BFM-Verfügung vom 4. August 2010) das BFM, Abteilung Aufenthalt, mit den Akten Ref.-Nr. N [...] (per Kurier; in Kopie) C._______ (in Kopie)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