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D-6058/2017 vom 9. Februar 2018</w:t>
      </w:r>
    </w:p>
    <w:p>
      <w:r>
        <w:t>Bundesverwaltungsgericht, 2018-02-09, DE</w:t>
      </w:r>
    </w:p>
    <w:p>
      <w:r>
        <w:rPr>
          <w:b/>
        </w:rPr>
        <w:t xml:space="preserve">Quelle: </w:t>
      </w:r>
      <w:r>
        <w:t>https://mcp.opencaselaw.ch/entscheid/bvger_D-6058_2017</w:t>
      </w:r>
    </w:p>
    <w:p>
      <w:r>
        <w:t>FR: TAF D-6058/2017 du 9 février 2018</w:t>
      </w:r>
    </w:p>
    <w:p>
      <w:r>
        <w:t>IT: TAF D-6058/2017 del 9 febbraio 2018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einbezahlte Kostenvorschuss wird zu deren Bezahlung verwendet.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Der vorsitzende Richter: Die Gerichtsschreiberin: Simon Thurnheer Andrea Beeler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