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D-6058/2015 vom 2. Oktober 2015</w:t>
      </w:r>
    </w:p>
    <w:p>
      <w:r>
        <w:t>Bundesverwaltungsgericht, 2015-10-02, FR</w:t>
      </w:r>
    </w:p>
    <w:p>
      <w:r>
        <w:rPr>
          <w:b/>
        </w:rPr>
        <w:t xml:space="preserve">Quelle: </w:t>
      </w:r>
      <w:r>
        <w:t>https://mcp.opencaselaw.ch/entscheid/bvger_D-6058_2015</w:t>
      </w:r>
    </w:p>
    <w:p>
      <w:r>
        <w:t>FR: TAF D-6058/2015 du 2 octobre 2015</w:t>
      </w:r>
    </w:p>
    <w:p>
      <w:r>
        <w:t>IT: TAF D-6058/2015 del 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D-6058/2015 Arrêt du 2 octobre 2015 Composition Gérald Bovier, juge unique, avec l'approbation de Yanick Felley, juge ; Alain Romy, greffier. Parties A._______, né le (...), Erythrée, (...), recourant, contre Secrétariat d'Etat aux migrations (SEM), Quellenweg 6, 3003 Berne, autorité inférieure. Objet Asile (non-entrée en matière) et renvoi (Dublin) ; décision du SEM du 16 septembre 2015 / N (...). Vu la demande d'asile déposée en Suisse par l'intéressé en date du 8 juin 2015, la décision du 16 septembre 2015 (notifiée le 23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28 septembre 2015, contre cette décision, assorti d'une demande d'exemption du versement d'une avance de frais, la réception du dossier de première instance par le Tribunal administratif fédéral (ci-après : le Tribunal), le 30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lors de son audition du 17 juin 2015, l'intéressé a déclaré être entré illégalement en Italie et y être demeuré quelques jours, avant de venir en Suisse, qu'en date du 13 juillet 2015, le SEM a dès lors soumis aux autorités italiennes compétentes, dans les délais fixés à l'art. 21 par. 1 du règlement Dublin III, une requête aux fins de prise en charge, fondée sur l'art. 13 par. 1 dudit règlement, que, n'ayant pas répondu à cette demande dans le délai prévu par le règlement Dublin III (cf. art. 22 par. 1), l'Italie est réputée avoir accepté la prise en charge du requérant et, partant, avoir reconnu sa compétence pour traiter sa demande d'asile (cf. art. 22 par. 7 du règlement Dublin III), qu'en déclarant n'être resté que quelques jours dans ce pays, le recourant a implicitement contesté cette compétence ; que la (courte) durée du séjour préalable dans un Etat partie n'est cependant pas déterminante dans le cadre d'une procédure Dublin, que la compétence de l'Italie pour traiter la demande d'asile du recourant est donc donnée, que ce dernier s'est toutefois opposé à son transfert dans ce pays en invoquant les conditions d'accueil des requérants d'asile dans celui-ci et en alléguant souffrir d'épilepsie, que l'Italie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l'absence alléguée de toute relation dans ce pays n'est pas déterminante en la matière, que les craintes du recourant de se retrouver dans une situation de pénibilité extrême ne reposent sur aucun fondement concret, qu'il ne ressort pas du dossier, qu'avant de quitter l'Italie, il ait entrepris des démarches auprès desdites autorités pour demander protection et assistance,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qu'en ce qui concerne ses problèmes médicaux, au reste non établis, il sied de préciser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ses problèmes de santé, tels qu'allégués, n'apparaissent manifestement pas d'une gravité telle que son transfert en Italie serait illicite au sens restrictif de cette jurisprudence, qu'ils pourront y être traités,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que, si nécessaire, il incombera aux autorités suisses chargées de l'exécution du transfert de transmettre aux autorités italiennes les renseignements permettant une telle prise en charge (cf. art. 31 et 32 du règlement Dublin III), qu'enfin,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consid. 8 destiné à publication), que l'Italie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la requête d'exemption du versement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d'exemption du versement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