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D-6055/2014 vom 23. Oktober 2014</w:t>
      </w:r>
    </w:p>
    <w:p>
      <w:r>
        <w:t>Bundesverwaltungsgericht, 2014-10-23, FR</w:t>
      </w:r>
    </w:p>
    <w:p>
      <w:r>
        <w:rPr>
          <w:b/>
        </w:rPr>
        <w:t xml:space="preserve">Quelle: </w:t>
      </w:r>
      <w:r>
        <w:t>https://mcp.opencaselaw.ch/entscheid/bvger_D-6055_2014</w:t>
      </w:r>
    </w:p>
    <w:p>
      <w:r>
        <w:t>FR: TAF D-6055/2014 du 23 octobre 2014</w:t>
      </w:r>
    </w:p>
    <w:p>
      <w:r>
        <w:t>IT: TAF D-6055/2014 del 23 ottobre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D-6055/2014 Arrêt du 23 octobre 2014 Composition Gérard Scherrer, juge unique, avec l'approbation de Claudia Cotting-Schalch, juge; Yves Beck, greffier. Parties A._______, né le (...) et son épouse B._______, née le (...), agissant pour eux-mêmes et leur fille C._______, née le (...), Ukraine, représentés par Me Jean-Pierre Bloch, avocat, recourants, contre Office fédéral des migrations (ODM), Quellenweg 6, 3003 Berne, autorité inférieure . Objet Asile (non-entrée en matière) et renvoi (Dublin); décision de l'ODM du 10 octobre 2014 / (...). Vu la demande d'asile déposée en Suisse, le 15 septembre 2014, par A._______ et son épouse B._______, pour eux-mêmes et leur fille C._______, la décision du 10 octobre 2014, notifiée six jours plus tard, par laquelle l'ODM, se fondant sur l'art. 31a al. 1 let. b LAsi (RS 142.31), n'est pas entré en matière sur cette demande, a prononcé le transfert des l'intéressés vers la Pologne et a ordonné l'exécution de cette mesure, constatant l'absence d'effet suspensif à un éventuel recours, le recours interjeté, le 20 octobre 2014, contre cette décision, et la requête d'octroi de l'effet suspensif dont il est assorti, la réception du dossier de première instance par le Tribunal administratif fédéral (ci-après: le Tribunal), le 22 octobre 2014,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les l'intéressés, agissant pour eux-mêmes et leur fille, ont qualité pour recourir (art. 48 al. 1 PA),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et art. 29a de l'ordonnance 1 du 11 août 1999 sur l'asile relative à la procédure (OA 1, RS 142.311), que, s'il ressort de cet examen qu'un autre Etat est responsable du traitement de la demande d'asile, l'ODM rend une décision de non-entrée en matière après que l'Etat requis a accepté la prise ou la reprise en charge du requérant d'asile (art. 29a OA 1),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outre, en vertu de l'art. 17 par. 2 du règlement, l'Etat membre dans lequel une demande de protection internationale est présentée et qui procède à la détermination de l'Etat responsable, ou l'Etat responsable lui-même, peut à tout moment, avant qu'une première décision soit prise sur le fond, demander à un autre Etat membre de prendre un demandeur en charge pour rapprocher tout parent pour des raisons humanitaires fondées, notamment, sur des motifs familiaux ou culturels, même si cet autre Etat membre n'est pas responsable au titre des critères définis aux art. 8 à 11 et 16, qu'en l'occurrence, les intéressés ont voyagé jusqu'en Suisse, via la Pologne, avec leurs passeports, lesquels étaient munis d'un visa touristique, valable du (...) septembre au (...) octobre 2014, délivré par les autorités polonaises, qu'en date du 26 septembre 2014, l'ODM a dès lors soumis aux autorités polonaises compétentes, dans les délais fixés à l'art. 21 par. 1 du règlement Dublin III, une requête aux fins de prise en charge, fondée sur l'art. 12 par. 2 du règlement Dublin III, que, le 2 octobre suivant, lesdites autorités ont expressément accepté de prendre en charge les requérants, sur la base de cette même disposition, que la Pologne a ainsi reconnu sa compétence pour traiter la demande d'asile des l'intéressés, que la présence de la nièce de A._______ en Suisse est sans incidence, celle-ci n'étant pas un membre de la famille au sens de l'art. 2 let. g du règlement, qu'en outre, contrairement à ce que les intéressés soutiennent, sans toutefois en apporter la démonstration, il n'y a aucune sérieuse raison de croire qu'il existe, en Pologne,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Pologne, ni que la procédure d'asile y est caractérisée par des défaillances structurelles d'une ampleur telle que les demandeurs d'asile n'ont pas de chances de voir leur demande sérieusement examinée par les autorités de ce pays,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 l'ODM est dès lors arrivé à bon droit à la conclusion que la Pologne était l'Etat responsable pour la demande d'asile des intéressés, selon les critères du règlement Dublin III, que, faisant valoir la présence d'une nièce en Suisse pour s'opposer à leur transfert, les recourants ont implicitement sollicité l'application de la clause de souveraineté prévue à l'art. 17 par. 2 du règlement Dublin III, que, toutefois, ils n'ont nullement établi ni même allégué que leur état de santé, ou toute autre circonstance personnelle, nécessiterait impérativement la présence de cette proche à leur côté, que l'ODM a, à cet égard, relevé à bon droit qu'il n'appartenait pas à celui qui demande la protection de choisir librement l'Etat dans lequel il entendait déposer sa demande, l'Etat compétent étant déterminé selon les critères du règlement Dublin, qu'au vu de ce qui précède, il n'apparaît pas que l'ODM a violé le droit fédéral en refusant d'appliquer les clauses discrétionnaires prévues par l'art. 17 du règlement Dublin III, que la Pologne demeure dès lors l'Etat responsable de l'examen de la demande d'asile des recourants au sens du règlement Dublin III et est tenue de les prendre en charge, dans les conditions prévues aux art. 21, 22 et 29, que, dans ces conditions, c'est à bon droit que l'ODM n'est pas entré en matière sur leur demande d'asile, en application de l'art. 31a al. 1 let. b LAsi, et qu'il a prononcé leur transfert de Suisse vers la Pologne,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demande formulée dans le recours tendant à l'octroi de l'effet suspensif est sans objet, que, vu l'issue de la cause, il y a lieu de mettre les frais de procédure à la charge des recourants,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des recourants. Ce montant doit être versé sur le compte du Tribunal dans les 30 jours dès l'expédition du présent arrêt. 3. Le présent arrêt est adressé au mandataire des recourants, à l'ODM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