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D-6055/2012 vom 29. November 2012</w:t>
      </w:r>
    </w:p>
    <w:p>
      <w:r>
        <w:t>Bundesverwaltungsgericht, 2012-11-29, DE</w:t>
      </w:r>
    </w:p>
    <w:p>
      <w:r>
        <w:rPr>
          <w:b/>
        </w:rPr>
        <w:t xml:space="preserve">Quelle: </w:t>
      </w:r>
      <w:r>
        <w:t>https://mcp.opencaselaw.ch/entscheid/bvger_D-6055_2012</w:t>
      </w:r>
    </w:p>
    <w:p>
      <w:r>
        <w:t>FR: TAF D-6055/2012 du 29 novembre 2012</w:t>
      </w:r>
    </w:p>
    <w:p>
      <w:r>
        <w:t>IT: TAF D-6055/2012 del 29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D-6055/2012 Urteil vom 29. November 2012 Besetzung Einzelrichter Fulvio Haefeli, mit Zustimmung von Richter Hans Schürch; Gerichtsschreiberin Karin Schnidrig. Parteien A._______, geboren (...), alias B._______, geboren (...), alias C._______, geboren (...), Afghanistan, (...), Beschwerdeführer, gegen Bundesamt für Migration (BFM), Quellenweg 6, 3003 Bern, Vorinstanz. Gegenstand Nichteintreten auf Asylgesuch und Wegweisung (Dublin-Verfahren); Verfügung des BFM vom 13. November 2012 / N _______. Das Bundesverwaltungsgericht stellt fest, dass der Beschwerdeführer - ein afghanischer Staatsangehöriger - seinen Heimatstaat eigenen Angaben zufolge im Jahr 2003 verliess und via D._______, E._______, F._______, G._______, H._______ und I._______ nach Österreich gelangte, wo er ein Asylgesuch einreichte, welches abgelehnt wurde, dass er sich in Österreich 7-8 Monate aufhielt, dass er am 25. September 2012 von Österreich herkommend illegal in die Schweiz einreiste, wo er am 28. September 2012 im Empfangs- und Verfahrenszentrum J._______ um Asyl nachsuchte, dass das BFM dem Beschwerdeführer anlässlich der Befragung zur Person am 1. November 2012 das rechtliche Gehör zum voraussichtlichen Nichteintretensentscheid, zur Zuständigkeit Österreichs für die Durchführung des Asyl- und Wegweisungsverfahrens beziehungsweise zu einer allfälligen Wegweisung dorthin gewährte und ihm Gelegenheit gab, sich dazu zu äussern, dass er diesbezüglich im Wesentlichen erklärte, in Österreich sei ihm eine 14-tägige Ausreisefrist angesetzt worden, dass er als Zusatzbemerkung angab, Österreich schaffe Afghanen mit einem Laissez-passer des afghanischen Konsulates aus, dass das BFM gestützt auf einen Eurodac-Treffer am 12. November 2012 die österreichischen Behörden um Übernahme des Beschwerdeführers im Sinne von Art. 16 Abs. 1 Bst. e der Verordnung [EG] Nr. 343/2003 des Rates vom 18. Februar 2003 (Dublin II-Verordnung) zur Festlegung der Kriterien und Verfahren zur Bestimmung des Mitgliedstaats, der für die Prüfung eines von einem Drittstaatsangehörigen in einem Mitgliedstaat gestellten Asylantrags zuständig ist, ersuchte (vgl. A14), dass die österreichischen Behörden dem Übernahmeersuchen gleichentags zustimmten (vgl. A16), dass das BFM mit Verfügung vom 13. November 2012 - eröffnet am16. November 2012 - in Anwendung von Art. 34 Abs. 2 Bst. d des Asylgesetzes vom 26. Juni 1998 (AsylG, SR 142.31) auf das Asylgesuch nicht eintrat, die Wegweisung aus der Schweiz nach Österreich anordnete, den Beschwerdeführer aufforderte, die Schweiz spätestens am Tag nach Ablauf der Beschwerdefrist zu verlassen, den Kanton K._______ verpflichtete, die Wegweisungsverfügung zu vollziehen, dem Beschwerdeführer die editionspflichtigen Akten gemäss Aktenverzeichnis aushändigte und feststellte, eine allfällige Beschwerde gegen die Verfügung habe keine aufschiebende Wirkung, dass der Beschwerdeführer gegen diese Verfügung mit Eingabe vom22. November 2012 beim Bundesverwaltungsgericht Beschwerde erhob und dabei beantragte, es sei die Verfügung aufzuheben und das BFM anzuweisen, sein Recht zum Selbsteintritt auszuüben und sich für vorliegendes Asylgesuch für zuständig zu erachten, dass ihm in alle Akten des Dublin-Verfahrens Einsicht zu gewähren sei, dass im Sinne vorsorglicher Massnahmen der vorliegenden Beschwerde die aufschiebende Wirkung zu erteilen sei und die Vollzugsbehörden anzuweisen seien, von einer Überstellung nach Österreich abzusehen, bis das Bundesverwaltungsgericht über den Suspensiveffekt der eingereichten Beschwerde entschieden habe, dass die unentgeltliche Rechtspflege im Sinne von Art. 65 Abs. 1 und 2 des Verwaltungsverfahrensgesetzes vom 20. Dezember 1968 (VwVG, SR 172.021) zu bewilligen und auf die Erhebung eines Kostenvorschusses zu verzichten sei, dass als Beilagen das Informationsblatt des BFM betreffend Akteneinsicht bei Nichteintretensentscheiden und ein Track &amp; Trace-Auszug der Post eingereicht wurden, dass auf die Beschwerdebegründung - soweit entscheidrelevant - in den Erwägungen eingegangen wird, dass die vorinstanzlichen Akten am 26. November 2012 beim Bundesverwaltungsgericht eintrafen (Art. 109 Abs. 2 AsylG), dass die Sozialen Dienste (...) mit Eingabe vom 26. November 2012 dem Bundesverwaltungsgericht das vom Beschwerdeführer ausgefüllte Formular "Bestätigung der Fürsorgeabhängigkeit" zukommen liessen und darauf hinwiesen, sie könnten keine Bestätigung ausstellen, da der Beschwerdeführer nicht von ihrer Institution sozialhilferechtlich unterstützt werde,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das BFM dem Beschwerdeführer die editionspflichtigen Akten gemäss Aktenverzeichnis aushändigte (vgl. Ziffer 5 des Dispositivs der angefochtenen Verfügung vom 13. November 2012), dass demnach und auch mangels gegenteiliger Hinweise davon auszugehen ist, das BFM habe ihm Gelegenheit gegeben, in alle entscheidrelevanten Akten Einsicht zu nehmen, weshalb der Antrag auf Einsichtsgewährung in alle Akten des Dublin-Verfahrens, der im Übrigen nicht näher begründet wird, abzuweisen ist,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der für die Durchführung des Asyl- und Wegweisungsverfahrens staatsvertraglich zuständig ist (Art. 34 Abs. 2 Bst. d AsylG), dass der Beschwerdeführer der Eurodac-Datenbank zufolge am 4. Februar 2012 in Österreich um Asyl nachsuchte, dass er sich dort während 7-8 Monaten aufgehalten haben will (vgl. Befragungsprotokoll vom 1. November 2012, A8 S. 6), dass die österreichischen Behörden im Weiteren einer Übernahme des Beschwerdeführers zustimmten, dass das BFM bei dieser Sachlage zu Recht von der Zuständigkeit Österreichs für die Durchführung des Asylverfahrens ausging, dass der Beschwerdeführer in der Rechtsmitteleingabe namentlich geltend macht, in Österreich sei sein Asylgesuch abgelehnt worden, was bedeute, dass dieses Land ihn nach Afghanistan abschieben werde, dass sein Leben in Afghanistan in Gefahr sei, weshalb das Asylverfahren in der Schweiz durchgeführt werden müsse, dass das BFM nicht genügend geprüft habe, ob ihm in Afghanistan Folter und Tod drohen würden, dass das Bundesamt damit das Non-Refoulement-Verbot verletzt habe, dass er im Weiteren schon vor sehr langer Zeit aus Afghanistan ausgereist sei und dort keine Familie mehr habe, dass vorliegend bei einer Überstellung nach Österreich begründete Anhaltspunkte für eine Verletzung von Art. 3 der Konvention vom 4. November 1950 zum Schutze der Menschenrechte und Grundfreiheiten (EMRK, SR 0.101) bestünden, weshalb die Aussetzung des Vollzugs bis zu einem Entscheid über das Gesuch um Erteilung der aufschiebenden Wirkung anzuordnen sei, dass weder die bei der Gewährung des rechtlichen Gehörs geäusserten Einwände noch die auf Beschwerdeebene geltend gemachten Vorbringen an der Zuständigkeit Österreichs für die Durchführung des Asylverfahrens etwas ändern können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Österreich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Österreich sich nicht an die daraus resultierenden massgebenden völkerrechtlichen Bestimmungen, insbesondere an das Rückschiebungsverbot oder die einschlägigen Normen der EMRK, halten würde, dass somit nicht davon auszugehen ist, die österreichischen Behörden würden den Beschwerdeführer direkt in sein Heimatland überstellen und ihn damit allenfalls einer gegen Art. 3 EMRK verstossenden unmenschlichen Behandlung aussetzen, ohne zuvor sein Asylgesuch geprüft zu haben, dass die Rüge, das BFM habe das Non-Refoulement-Verbot verletzt, demzufolge unbegründet ist, dass der Beschwerdeführer den österreichischen Behörden übergeben wird, die damit die Möglichkeit haben, sich um ihn gebührend zu kümmern und sein Asylverfahren durchzuführen, dass sich demnach seine Befürchtung, von Österreich nach Afghanistan ausgeschafft zu werden, als unberechtigt erweist, dass im Dublin-Verfahren einzig geprüft wird, welcher Mitgliedstaat für die Durchführung des Asyl- und Wegweisungsverfahrens staatsvertraglich zuständig ist, weshalb das BFM entgegen anderslautender Auffassung nicht gehalten war abzuklären, ob dem Beschwerdeführer im Heimatland allenfalls eine unmenschliche Behandlung drohen würde, dass nach dem Gesagten auch das Vorbringen, wonach die Ausreise aus Afghanistan schon sehr lange zurückliege und der Beschwerdeführer dort über keine Familienangehörigen mehr verfüge, nicht relevant ist, dass Österreich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dass somit keine konkreten Anhaltspunkte dafür ersichtlich sind, der Beschwerdeführer würde im Falle einer Rückkehr nach Österreich wegen der dortigen Aufenthaltsbedingungen in eine existenzielle Notlage geraten, dass Dublin-Rückkehrende und verletzliche Personen betreffend Unterbringung von den österreichischen Behörden bevorzugt behandelt werden und sich neben den staatlichen Strukturen auch zahlreiche private Hilfsorganisationen der Betreuung von Asylsuchenden und Flüchtlingen annehmen, dass das BFM angesichts der gesamten Umstände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i.V.m. Art. 29a Abs. 3 AsylV 1 (vgl. BVGE 2010/45 E. 10.2 S. 645), welche jedoch, wie vorstehend erwähnt, nicht zur Anwendung gelangen, dass der vom Bundesamt verfügte Wegweisungsvollzug nach Österreich nach dem Gesagten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mit dem Urteil in der Hauptsache die Gesuche um Erteilung der aufschiebenden Wirkung der Beschwerde, um Anweisung der Vollzugsbehörden, von einer Überstellung nach Österreich abzusehen, bis das Bundesverwaltungsgericht über den Suspensiveffekt der eingereichten Beschwerde entschieden habe und um Verzicht auf die Erhebung eines Kostenvorschusses gegenstandslos werden, dass sich die Beschwerde aufgrund vorstehender Erwägungen als aussichtslos erweist, weshalb das Gesuch um Gewährung der unentgeltlichen Rechtspflege gemäss Art. 65 Abs. 1 VwVG unbesehen der geltend gemachten Bedürftigkeit des Beschwerdeführers abzuweisen ist, dass mangels Erfüllung der Voraussetzungen von Art. 65 Abs. 1 VwVG das Gesuch um Beiordnung einer amtlichen Rechtsvertretung gemäss Art. 65 Abs. 2 VwVG ebenfalls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Der Antrag auf Einsichtsgewährung in alle Akten des Dublin-Verfahrens wird abgewiesen. 3. Die Gesuche um Gewährung der unentgeltlichen Rechtspflege im Sinne von Art. 65 Abs. 1 und 2 VwVG werden abgewiesen. 4. Die Verfahrenskosten von Fr. 600.- werden dem Beschwerdeführer auferlegt. Dieser Betrag ist innert 30 Tagen ab Versand des Urteils zu Gunsten der Gerichtskasse zu überweisen. 5. Dieses Urteil geht an den Beschwerdeführer,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