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D-6053/2012 vom 28. November 2012</w:t>
      </w:r>
    </w:p>
    <w:p>
      <w:r>
        <w:t>Bundesverwaltungsgericht, 2012-11-28, DE</w:t>
      </w:r>
    </w:p>
    <w:p>
      <w:r>
        <w:rPr>
          <w:b/>
        </w:rPr>
        <w:t xml:space="preserve">Quelle: </w:t>
      </w:r>
      <w:r>
        <w:t>https://mcp.opencaselaw.ch/entscheid/bvger_D-6053_2012</w:t>
      </w:r>
    </w:p>
    <w:p>
      <w:r>
        <w:t>FR: TAF D-6053/2012 du 28 novembre 2012</w:t>
      </w:r>
    </w:p>
    <w:p>
      <w:r>
        <w:t>IT: TAF D-6053/2012 del 28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D-6053/2012/wif Urteil vom 28. November 2012 Besetzung Einzelrichter Thomas Wespi, mit Zustimmung von Richterin Contessina Theis; Gerichtsschreiberin Regula Frey. Parteien A._______, geboren (...), unbekannter Staatsangehörigkeit, Beschwerdeführerin, gegen Bundesamt für Migration (BFM), Quellenweg 6, 3003 Bern, Vorinstanz . Gegenstand Nichteintreten auf Asylgesuch und Wegweisung (Dublin-Verfahren); Verfügung des BFM vom 7. November 2012 / N_______. Das Bundesverwaltungsgericht stellt fest, dass die Beschwerdeführerin, eine Bosniakin unbekannter Staatsangehörigkeit mit letztem Wohnsitz in B._______, Bosnien und Herzegowina, eigenen Angaben zufolge am 19. August 2012 mit dem Zug zusammen mit ihrem Bruder und seiner Familie von C._______ abreiste und am 20. August 2012 in die Schweiz gelangte, wo sie am 14. September 2012 im Empfangs- und Verfahrenszentrum (EVZ) Basel um Asyl nachsuchte, dass ein Abgleich mit der europäischen Fingerabdruck-Datenbank (Zentraleinheit Eurodac) ergab, dass die Beschwerdeführerin in Deutschland am 24. Februar 2010 um Asyl ersucht hatte, dass die Beschwerdeführerin anlässlich der Kurzbefragung im EVZ Basel vom 20. September 2012 im Wesentlichen geltend machte, in Bosnien kein Haus gehabt und sehr schlecht gelebt zu haben und sie nicht zur Schule gegangen sei, dass die Beschwerdeführerin im Rahmen der Gewährung des rechtlichen Gehörs zum Umstand, wonach gestützt auf den Eurodac-Treffer vom 24. Februar 2010 mutmasslich Deutschland für die Durchführung des Asyl- und Wegweisungsverfahrens zuständig sei, weshalb gegebenenfalls auf ihr Asylgesuch nicht eingetreten werde, vorbrachte, es habe zwischen ihrer und einer montenegrinischen Familie Streit gegeben, sie dies aber lediglich von einer Cousine erfahren habe, weshalb sie nicht genau wisse, um was es bei diesem Streit gehe, und ihre Familie selbst mit dem Streit gar nichts zu tun gehabt habe, dass im Rahmen dieses Streits die Cousine ihrer Schwägerin zusammen­geschlagen worden sei, weshalb ihr Bruder sie ins Spital gebracht habe, dass die Vorfälle der Polizei angezeigt worden seien und ein Strafverfahren eröffnet worden sei, dass das BFM am 1. Oktober 2012 die deutschen Behörden um Übernahme der Beschwerdeführerin im Sinne von Art. 16 Abs. 1 Bst. d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ersuchte, dass Deutschland diesem Gesuch am 10. Oktober 2012 zustimmte, dass das BFM mit Verfügung vom 7. November 2012 - eröffnet am 16. November 2012 - in Anwendung von Art. 34 Abs. 2 Bst. d des Asylge­setzes vom 26. Juni 1998 (AsylG, SR 142.31) auf das Asylgesuch nicht eintrat, die Wegweisung aus der Schweiz nach Deutschland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BFM zur Begründung anführte, daktyloskopische Abklärungen hätten ergeben, dass die Beschwerdeführerin am 24. Februar 2010 in Deutschland ein Asylgesuch eingereicht habe, dass Deutschland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für die Durchführung des Asylverfahrens zuständig sei, dass angesichts dessen, dass Deutschland der Übernahme der Beschwerdeführerin gestützt auf Art. 16 Abs. 1 Bst. e Dublin-II-Verordnung zugestimmt habe, die Zuständigkeit zur Durchführung des Asyl- und Weg­weisungsverfahrens bei Deutschland liege, dass die Rückführung - vorbehältlich einer allfälligen Unterbrechung oder Verlängerung gemäss Art. 19 f. Dublin-II-Verordnung - bis spätestens am 10. April 2013 zu erfolgen habe, dass daher auf das Asylgesuch der Beschwerdeführerin nicht einzutreten und deren Wegweisung aus der Schweiz anzuordnen sei, dass die Beschwerdeführerin in einen Drittstaat reisen könne, in dem sie Schutz vor Rückschiebung im Sinne von Art. 5 Abs. 1 AsylG fände, weshalb das Non-Refoulement-Gebot bezüglich des Heimat- oder Herkunftsstaats nicht zu prüfen sei, und ferner für den Fall einer Rückkehr nach Deutschland keine Hinweise auf eine Verletzung von Art. 3 der Konvention vom 4. November 1950 zum Schutze der Menschenrechte und Grundfreiheiten (EMRK, SR 0.101) bestehen würden, dass weder die in Deutschland herrschende allgemeine Situation noch andere Gründe gegen die Zumutbarkeit des Wegweisungsvollzugs in diesen Staat sprechen würden und sich die Beschwerdeführerin im Falle von Unrechtmässigkeiten, Bedrohung oder Übergriffen durch Dritte wiederum an deutsche Justizbehörden wenden und um Schutz ersuchen könne, dass der Wegweisungsvollzug zudem technisch möglich und praktisch durchführbar sei, dass die Beschwerdeführerin mit Eingabe vom 22. November 2012 gegen diesen Entscheid beim Bundesverwaltungsgericht Beschwerde erhob und dabei beantragte, die Verfügung des BFM sei aufzuheben und die Vorinstanz sei anzuweisen, ihr Recht zum Selbsteintritt auszuüben und sich für das vorliegende Asylgesuch für zuständig zu erklären, dass sie in verfahrensrechtlicher Hinsicht um vollumfängliche Einsicht in alle Akten des Dublin-Verfahrens, um Erteilung der aufschiebenden Wirkung gestützt auf Art. 107a AsylG, um Gewährung der unentgeltlichen Prozessführung und Rechtsverbeiständung gemäss Art. 65 Abs. 1 und 2 des Verwaltungsverfahrensgesetzes vom 20. Dezember 1968 (VwVG, SR 172.021) sowie um Verzicht auf die Erhebung eines Kostenvorschusses ersuchte, dass sie in der Beschwerde im Wesentlichen die gleichen Gründe wie ihr Bruder (E._______; D-6048/2012) geltend machte, ihr Leben aufgrund der Familienfehde in grosser Gefahr sei, die deutsche Polizei sie und ihre Familie allerdings nicht genügend schützen würde und es ihr nicht zuzumuten sei, bei einer allfälligen Rückkehr nach Deutschland in ständiger Angst zu leben, dass der zur Dublin-Verordnung aufgestellte Grundsatz, wonach alle Dublin-Staaten für Drittstaatsangehörige als sichere Staaten angesehen würden, lediglich eine Vermutung darstellen könne, welche nicht davon entbinde, generell von der Prüfung abzusehen, ob ein Dublin-Staat durch eine Zurück- oder Ausweisung gegen ein Refoulement-Verbot verstosse, dass sie zudem in Deutschland über keinen gesicherten Aufenthaltsstatus verfüge, dass die vorinstanzlichen Akten am 26.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Gesuch um vollständige Akteneinsicht abzuweisen ist, da der Beschwerdeführerin alle entscheidwesentlichen Akten bereits vom BFM ausgehändigt wurden, die Beschwerdeschrift diesbezüglich keine weitergehende Begründung enthält und sie es unterlassen hat, die fehlenden Akten genau zu bezeichnen,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vorgängige Aufenthalt in Deutschland und die ausdrückliche Zustimmung Deutschlands zur Rückübernahme der Beschwerdeführerin aufgrund der Aktenlage feststehen, dass die Beschwerdeführerin nicht bestreitet, in Deutschland ein Asylgesuch eingereicht zu haben, und auch die Zuständigkeit dieses Mitgliedstaates unbestritten blieb, dass die Beschwerdeführerin geltend macht, eine Überstellung nach Deutschland käme einem Verstoss gegen Art. 3 EMRK gleich, weil ihr Le­ben dort in Gefahr sei, dass sie damit einwendet, die Schweiz werde in ihrem Fall mit einer Weg­weisung nach Deutschland den Grundsatz des Non-Refoulement missachten, weshalb sie das Recht zum Selbsteintritt gemäss Art. 3 Abs. 2 Dublin-II-Verordnung auszuüben habe, dass die geltend gemachte Angst, am Leben bedroht zu werden, unsub­stanziiert blieb und folglich nicht geeignet ist, von einer Überstellung nach Deutschland abzusehen, zumal die Beschwerdeführerin an der Familienfehde nicht direkt beteiligt gewesen sei (vgl. act. A9/9 S. 7) und die deutsche Polizei ihren Befürchtungen nachgegangen und ein Strafverfahren eröffnet worden sei, dass der Beschwerdeführerin auch in der Schweiz kein 24-stündiger Schutz vor Übergriffen durch Dritte gewährt werden kann, dass Deutschland ein funktionierender Rechtsstaat ist und sich die Beschwerdeführerin bei weiteren künftig befürchteten Übergriffen durch die montenegrinische Familie erneut an die polizeilichen Behörden in Deutschland wenden und dort um Schutz ersuchen beziehungsweise ein allfälliges Fehlverhalten lokaler Dienststellen anzeigen kann, dass die Beschwerdeführerin nach dem Gesagten keine konkrete und ernsthafte Gefahr nachzuweisen oder glaubhaft zu machen vermochte, dass ihre Überstellung nach Deutschland gegen Art. 3 EMRK oder eine andere völkerrechtliche Verpflichtung der Schweiz verstosse, dass unter diesen Umständen keinerlei Hindernisse, insbesondere auch keine humanitären Gründe im Sinne von Art. 29a Abs. 3 AsylV 1, eine Überstellung der Beschwerdeführerin als unzulässig erscheinen lassen, zumal die Beschwerde ihres Bruders und dessen Familie mit Urteil heutigen Datums ebenfalls abgewiesen wird, dass es demnach keinen Grund für die Anwendung der Souveränitätsklausel (Art. 3 Abs. 2 erster Satz Dublin-II-Verordnung) gibt, dass Deutschland somit für die Prüfung des Asylgesuchs der Beschwerdeführerin gemäss der Dublin-II-Verordnung zuständig und entsprechend verpflichtet ist, sie gemäss Art. 20 Dublin-II-Verordnung wieder aufzuneh­men,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Deutschland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Beschwerdeführerin demnach nicht darzutun vermag, inwiefern die angefochtene Verfügung Bundesrecht verletzt, den rechtserheblichen Sachverhalt unrichtig oder unvollständig feststellt oder unangemessen ist (Art. 106 Abs. 1 AsylG), weshalb die Beschwerde abzuweisen und die Verfügung des BFM zu bestätigen ist, dass das Beschwerdeverfahren mit vorliegendem Urteil abgeschlossen ist, weshalb sich die Anträge auf Gewährung der aufschiebenden Wirkung sowie auf Verzicht der Erhebung eines Kostenvorschusses als gegenstandslos erweisen,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Gesuche um Gewährung der unentgeltlichen Prozessführung und Rechtsverbeiständung werden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